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C188" w14:textId="77777777" w:rsidR="002B04C9" w:rsidRDefault="00C5775D">
      <w:pPr>
        <w:pStyle w:val="1"/>
        <w:rPr>
          <w:lang w:eastAsia="ko-KR"/>
        </w:rPr>
      </w:pPr>
      <w:proofErr w:type="spellStart"/>
      <w:r>
        <w:rPr>
          <w:lang w:eastAsia="ko-KR"/>
        </w:rPr>
        <w:t>직무별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경력기술서</w:t>
      </w:r>
      <w:r>
        <w:rPr>
          <w:lang w:eastAsia="ko-KR"/>
        </w:rPr>
        <w:t xml:space="preserve"> (</w:t>
      </w:r>
      <w:r>
        <w:rPr>
          <w:lang w:eastAsia="ko-KR"/>
        </w:rPr>
        <w:t>경비원</w:t>
      </w:r>
      <w:r>
        <w:rPr>
          <w:lang w:eastAsia="ko-KR"/>
        </w:rPr>
        <w:t xml:space="preserve"> </w:t>
      </w:r>
      <w:r>
        <w:rPr>
          <w:lang w:eastAsia="ko-KR"/>
        </w:rPr>
        <w:t>맞춤형</w:t>
      </w:r>
      <w:r>
        <w:rPr>
          <w:lang w:eastAsia="ko-KR"/>
        </w:rPr>
        <w:t xml:space="preserve">, </w:t>
      </w:r>
      <w:r>
        <w:rPr>
          <w:lang w:eastAsia="ko-KR"/>
        </w:rPr>
        <w:t>표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)</w:t>
      </w:r>
    </w:p>
    <w:p w14:paraId="48342B1D" w14:textId="02DB3E0D" w:rsidR="002B04C9" w:rsidRDefault="00C5775D">
      <w:r>
        <w:rPr>
          <w:lang w:eastAsia="ko-KR"/>
        </w:rPr>
        <w:br/>
        <w:t>[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이름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생년월일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연락처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희망직무</w:t>
      </w:r>
      <w:r>
        <w:rPr>
          <w:lang w:eastAsia="ko-KR"/>
        </w:rPr>
        <w:t xml:space="preserve">: </w:t>
      </w:r>
      <w:r>
        <w:rPr>
          <w:lang w:eastAsia="ko-KR"/>
        </w:rPr>
        <w:t>경비</w:t>
      </w:r>
      <w:r>
        <w:rPr>
          <w:lang w:eastAsia="ko-KR"/>
        </w:rPr>
        <w:t xml:space="preserve"> / </w:t>
      </w:r>
      <w:r>
        <w:rPr>
          <w:lang w:eastAsia="ko-KR"/>
        </w:rPr>
        <w:t>시설관리</w:t>
      </w:r>
      <w:r>
        <w:rPr>
          <w:lang w:eastAsia="ko-KR"/>
        </w:rPr>
        <w:t xml:space="preserve"> / </w:t>
      </w:r>
      <w:r>
        <w:rPr>
          <w:lang w:eastAsia="ko-KR"/>
        </w:rPr>
        <w:t>보안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경력</w:t>
      </w:r>
      <w:r>
        <w:rPr>
          <w:lang w:eastAsia="ko-KR"/>
        </w:rPr>
        <w:t xml:space="preserve"> </w:t>
      </w:r>
      <w:r>
        <w:rPr>
          <w:lang w:eastAsia="ko-KR"/>
        </w:rPr>
        <w:t>요약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아래</w:t>
      </w:r>
      <w:r>
        <w:rPr>
          <w:lang w:eastAsia="ko-KR"/>
        </w:rPr>
        <w:t xml:space="preserve"> </w:t>
      </w:r>
      <w:r>
        <w:rPr>
          <w:lang w:eastAsia="ko-KR"/>
        </w:rPr>
        <w:t>표에</w:t>
      </w:r>
      <w:r>
        <w:rPr>
          <w:lang w:eastAsia="ko-KR"/>
        </w:rPr>
        <w:t xml:space="preserve"> </w:t>
      </w:r>
      <w:r>
        <w:rPr>
          <w:lang w:eastAsia="ko-KR"/>
        </w:rPr>
        <w:t>최근</w:t>
      </w:r>
      <w:r>
        <w:rPr>
          <w:lang w:eastAsia="ko-KR"/>
        </w:rPr>
        <w:t xml:space="preserve"> </w:t>
      </w:r>
      <w:r>
        <w:rPr>
          <w:lang w:eastAsia="ko-KR"/>
        </w:rPr>
        <w:t>경력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상세히</w:t>
      </w:r>
      <w:r>
        <w:rPr>
          <w:lang w:eastAsia="ko-KR"/>
        </w:rPr>
        <w:t xml:space="preserve"> </w:t>
      </w:r>
      <w:r>
        <w:rPr>
          <w:lang w:eastAsia="ko-KR"/>
        </w:rPr>
        <w:t>기입하세요</w:t>
      </w:r>
      <w:r>
        <w:rPr>
          <w:lang w:eastAsia="ko-KR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2B04C9" w14:paraId="365B2BEA" w14:textId="77777777">
        <w:tc>
          <w:tcPr>
            <w:tcW w:w="2160" w:type="dxa"/>
          </w:tcPr>
          <w:p w14:paraId="1466DC18" w14:textId="77777777" w:rsidR="002B04C9" w:rsidRDefault="00C5775D">
            <w:pPr>
              <w:rPr>
                <w:lang w:eastAsia="ko-KR"/>
              </w:rPr>
            </w:pPr>
            <w:r>
              <w:rPr>
                <w:lang w:eastAsia="ko-KR"/>
              </w:rPr>
              <w:t>근무기간</w:t>
            </w:r>
          </w:p>
        </w:tc>
        <w:tc>
          <w:tcPr>
            <w:tcW w:w="2160" w:type="dxa"/>
          </w:tcPr>
          <w:p w14:paraId="49162F0E" w14:textId="77777777" w:rsidR="002B04C9" w:rsidRDefault="00C5775D">
            <w:proofErr w:type="spellStart"/>
            <w:r>
              <w:t>회사명</w:t>
            </w:r>
            <w:proofErr w:type="spellEnd"/>
          </w:p>
        </w:tc>
        <w:tc>
          <w:tcPr>
            <w:tcW w:w="2160" w:type="dxa"/>
          </w:tcPr>
          <w:p w14:paraId="7317F79C" w14:textId="77777777" w:rsidR="002B04C9" w:rsidRDefault="00C5775D">
            <w:r>
              <w:t>부서</w:t>
            </w:r>
            <w:r>
              <w:t>/</w:t>
            </w:r>
            <w:r>
              <w:t>직위</w:t>
            </w:r>
          </w:p>
        </w:tc>
        <w:tc>
          <w:tcPr>
            <w:tcW w:w="2160" w:type="dxa"/>
          </w:tcPr>
          <w:p w14:paraId="79831F78" w14:textId="77777777" w:rsidR="002B04C9" w:rsidRDefault="00C5775D">
            <w:r>
              <w:t>주요</w:t>
            </w:r>
            <w:r>
              <w:t xml:space="preserve"> </w:t>
            </w:r>
            <w:r>
              <w:t>업무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성과</w:t>
            </w:r>
          </w:p>
        </w:tc>
      </w:tr>
      <w:tr w:rsidR="002B04C9" w14:paraId="6E91E2CF" w14:textId="77777777">
        <w:tc>
          <w:tcPr>
            <w:tcW w:w="2160" w:type="dxa"/>
          </w:tcPr>
          <w:p w14:paraId="62B08A72" w14:textId="77777777" w:rsidR="002B04C9" w:rsidRDefault="00C5775D">
            <w:r>
              <w:t>예</w:t>
            </w:r>
            <w:r>
              <w:t>: 2015.01 ~ 2020.12</w:t>
            </w:r>
          </w:p>
        </w:tc>
        <w:tc>
          <w:tcPr>
            <w:tcW w:w="2160" w:type="dxa"/>
          </w:tcPr>
          <w:p w14:paraId="29BC1A79" w14:textId="77777777" w:rsidR="002B04C9" w:rsidRDefault="00C5775D">
            <w:r>
              <w:t>예</w:t>
            </w:r>
            <w:r>
              <w:t>: △△</w:t>
            </w:r>
            <w:r>
              <w:t>보안</w:t>
            </w:r>
            <w:r>
              <w:t>(</w:t>
            </w:r>
            <w:r>
              <w:t>주</w:t>
            </w:r>
            <w:r>
              <w:t>)</w:t>
            </w:r>
          </w:p>
        </w:tc>
        <w:tc>
          <w:tcPr>
            <w:tcW w:w="2160" w:type="dxa"/>
          </w:tcPr>
          <w:p w14:paraId="30504C61" w14:textId="77777777" w:rsidR="002B04C9" w:rsidRDefault="00C5775D">
            <w:r>
              <w:t>예</w:t>
            </w:r>
            <w:r>
              <w:t xml:space="preserve">: </w:t>
            </w:r>
            <w:r>
              <w:t>보안팀</w:t>
            </w:r>
            <w:r>
              <w:t xml:space="preserve"> / </w:t>
            </w:r>
            <w:r>
              <w:t>주임</w:t>
            </w:r>
          </w:p>
        </w:tc>
        <w:tc>
          <w:tcPr>
            <w:tcW w:w="2160" w:type="dxa"/>
          </w:tcPr>
          <w:p w14:paraId="138EF677" w14:textId="77777777" w:rsidR="002B04C9" w:rsidRDefault="00C5775D">
            <w:pPr>
              <w:rPr>
                <w:lang w:eastAsia="ko-KR"/>
              </w:rPr>
            </w:pPr>
            <w:r>
              <w:rPr>
                <w:lang w:eastAsia="ko-KR"/>
              </w:rPr>
              <w:t>예</w:t>
            </w:r>
            <w:r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>아파트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단지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순찰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CCTV </w:t>
            </w:r>
            <w:r>
              <w:rPr>
                <w:lang w:eastAsia="ko-KR"/>
              </w:rPr>
              <w:t>감시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담당</w:t>
            </w:r>
          </w:p>
        </w:tc>
      </w:tr>
    </w:tbl>
    <w:p w14:paraId="6DB70626" w14:textId="77777777" w:rsidR="002B04C9" w:rsidRDefault="00C5775D">
      <w:pPr>
        <w:rPr>
          <w:lang w:eastAsia="ko-KR"/>
        </w:rPr>
      </w:pPr>
      <w:r>
        <w:rPr>
          <w:lang w:eastAsia="ko-KR"/>
        </w:rPr>
        <w:br/>
        <w:t>[</w:t>
      </w:r>
      <w:r>
        <w:rPr>
          <w:lang w:eastAsia="ko-KR"/>
        </w:rPr>
        <w:t>담당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 </w:t>
      </w:r>
      <w:r>
        <w:rPr>
          <w:lang w:eastAsia="ko-KR"/>
        </w:rPr>
        <w:t>상세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 xml:space="preserve">① </w:t>
      </w:r>
      <w:r>
        <w:rPr>
          <w:lang w:eastAsia="ko-KR"/>
        </w:rPr>
        <w:t>경비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② </w:t>
      </w:r>
      <w:r>
        <w:rPr>
          <w:lang w:eastAsia="ko-KR"/>
        </w:rPr>
        <w:t>시설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안전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③ </w:t>
      </w:r>
      <w:r>
        <w:rPr>
          <w:lang w:eastAsia="ko-KR"/>
        </w:rPr>
        <w:t>고객응대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민원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④ </w:t>
      </w:r>
      <w:r>
        <w:rPr>
          <w:lang w:eastAsia="ko-KR"/>
        </w:rPr>
        <w:t>비상대응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,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이수</w:t>
      </w:r>
      <w:r>
        <w:rPr>
          <w:lang w:eastAsia="ko-KR"/>
        </w:rPr>
        <w:t xml:space="preserve">, </w:t>
      </w:r>
      <w:r>
        <w:rPr>
          <w:lang w:eastAsia="ko-KR"/>
        </w:rPr>
        <w:t>대인관계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희망</w:t>
      </w:r>
      <w:r>
        <w:rPr>
          <w:lang w:eastAsia="ko-KR"/>
        </w:rPr>
        <w:t xml:space="preserve"> </w:t>
      </w:r>
      <w:r>
        <w:rPr>
          <w:lang w:eastAsia="ko-KR"/>
        </w:rPr>
        <w:t>근무형태</w:t>
      </w:r>
      <w:r>
        <w:rPr>
          <w:lang w:eastAsia="ko-KR"/>
        </w:rPr>
        <w:t>]</w:t>
      </w:r>
      <w:r>
        <w:rPr>
          <w:lang w:eastAsia="ko-KR"/>
        </w:rPr>
        <w:br/>
      </w:r>
      <w:proofErr w:type="gramStart"/>
      <w:r>
        <w:rPr>
          <w:lang w:eastAsia="ko-KR"/>
        </w:rPr>
        <w:t>정규직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계약직</w:t>
      </w:r>
      <w:r>
        <w:rPr>
          <w:lang w:eastAsia="ko-KR"/>
        </w:rPr>
        <w:t xml:space="preserve"> / </w:t>
      </w:r>
      <w:r>
        <w:rPr>
          <w:lang w:eastAsia="ko-KR"/>
        </w:rPr>
        <w:t>교대</w:t>
      </w:r>
      <w:r>
        <w:rPr>
          <w:lang w:eastAsia="ko-KR"/>
        </w:rPr>
        <w:t xml:space="preserve">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br/>
      </w:r>
      <w:r>
        <w:rPr>
          <w:lang w:eastAsia="ko-KR"/>
        </w:rPr>
        <w:t>근무지역</w:t>
      </w:r>
      <w:r>
        <w:rPr>
          <w:lang w:eastAsia="ko-KR"/>
        </w:rPr>
        <w:t>:</w:t>
      </w:r>
      <w:r>
        <w:rPr>
          <w:lang w:eastAsia="ko-KR"/>
        </w:rPr>
        <w:br/>
      </w:r>
    </w:p>
    <w:p w14:paraId="2173CFD3" w14:textId="77777777" w:rsidR="002B04C9" w:rsidRDefault="00C5775D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■ </w:t>
      </w:r>
      <w:r>
        <w:rPr>
          <w:lang w:eastAsia="ko-KR"/>
        </w:rPr>
        <w:t>예시</w:t>
      </w:r>
    </w:p>
    <w:p w14:paraId="72F89A68" w14:textId="77777777" w:rsidR="002B04C9" w:rsidRDefault="00C5775D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>]</w:t>
      </w:r>
    </w:p>
    <w:p w14:paraId="46486FEE" w14:textId="77777777" w:rsidR="002B04C9" w:rsidRDefault="00C5775D">
      <w:pPr>
        <w:rPr>
          <w:lang w:eastAsia="ko-KR"/>
        </w:rPr>
      </w:pPr>
      <w:r>
        <w:rPr>
          <w:lang w:eastAsia="ko-KR"/>
        </w:rPr>
        <w:br/>
      </w:r>
      <w:r>
        <w:rPr>
          <w:lang w:eastAsia="ko-KR"/>
        </w:rPr>
        <w:t>이름</w:t>
      </w:r>
      <w:r>
        <w:rPr>
          <w:lang w:eastAsia="ko-KR"/>
        </w:rPr>
        <w:t xml:space="preserve">: </w:t>
      </w:r>
      <w:r>
        <w:rPr>
          <w:lang w:eastAsia="ko-KR"/>
        </w:rPr>
        <w:t>김정호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t>생년월일</w:t>
      </w:r>
      <w:r>
        <w:rPr>
          <w:lang w:eastAsia="ko-KR"/>
        </w:rPr>
        <w:t xml:space="preserve">: 1962. 03. 12  </w:t>
      </w:r>
      <w:r>
        <w:rPr>
          <w:lang w:eastAsia="ko-KR"/>
        </w:rPr>
        <w:br/>
      </w:r>
      <w:r>
        <w:rPr>
          <w:lang w:eastAsia="ko-KR"/>
        </w:rPr>
        <w:t>연락처</w:t>
      </w:r>
      <w:r>
        <w:rPr>
          <w:lang w:eastAsia="ko-KR"/>
        </w:rPr>
        <w:t xml:space="preserve">: 010-4567-XXXX  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 xml:space="preserve">: jungkim@naver.com  </w:t>
      </w:r>
      <w:r>
        <w:rPr>
          <w:lang w:eastAsia="ko-KR"/>
        </w:rPr>
        <w:br/>
      </w:r>
      <w:r>
        <w:rPr>
          <w:lang w:eastAsia="ko-KR"/>
        </w:rPr>
        <w:t>희망직무</w:t>
      </w:r>
      <w:r>
        <w:rPr>
          <w:lang w:eastAsia="ko-KR"/>
        </w:rPr>
        <w:t xml:space="preserve">: </w:t>
      </w:r>
      <w:proofErr w:type="gramStart"/>
      <w:r>
        <w:rPr>
          <w:lang w:eastAsia="ko-KR"/>
        </w:rPr>
        <w:t>경비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 / </w:t>
      </w:r>
      <w:r>
        <w:rPr>
          <w:lang w:eastAsia="ko-KR"/>
        </w:rPr>
        <w:t>시설관리</w:t>
      </w:r>
      <w:r>
        <w:rPr>
          <w:lang w:eastAsia="ko-KR"/>
        </w:rPr>
        <w:br/>
      </w:r>
    </w:p>
    <w:p w14:paraId="63FAE9E1" w14:textId="77777777" w:rsidR="002B04C9" w:rsidRDefault="00C5775D">
      <w:r>
        <w:t>[</w:t>
      </w:r>
      <w:proofErr w:type="spellStart"/>
      <w:r>
        <w:t>주요</w:t>
      </w:r>
      <w:proofErr w:type="spellEnd"/>
      <w:r>
        <w:t xml:space="preserve"> </w:t>
      </w:r>
      <w:proofErr w:type="spellStart"/>
      <w:r>
        <w:t>경</w:t>
      </w:r>
      <w:r>
        <w:t>력</w:t>
      </w:r>
      <w:proofErr w:type="spellEnd"/>
      <w:r>
        <w:t xml:space="preserve"> </w:t>
      </w:r>
      <w:proofErr w:type="spellStart"/>
      <w:r>
        <w:t>요약</w:t>
      </w:r>
      <w:proofErr w:type="spellEnd"/>
      <w: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2B04C9" w14:paraId="2918A417" w14:textId="77777777">
        <w:tc>
          <w:tcPr>
            <w:tcW w:w="2160" w:type="dxa"/>
          </w:tcPr>
          <w:p w14:paraId="2BEB5693" w14:textId="77777777" w:rsidR="002B04C9" w:rsidRDefault="00C5775D">
            <w:r>
              <w:t>근무기간</w:t>
            </w:r>
          </w:p>
        </w:tc>
        <w:tc>
          <w:tcPr>
            <w:tcW w:w="2160" w:type="dxa"/>
          </w:tcPr>
          <w:p w14:paraId="7E650636" w14:textId="77777777" w:rsidR="002B04C9" w:rsidRDefault="00C5775D">
            <w:r>
              <w:t>회사명</w:t>
            </w:r>
          </w:p>
        </w:tc>
        <w:tc>
          <w:tcPr>
            <w:tcW w:w="2160" w:type="dxa"/>
          </w:tcPr>
          <w:p w14:paraId="04AC4A65" w14:textId="77777777" w:rsidR="002B04C9" w:rsidRDefault="00C5775D">
            <w:r>
              <w:t>부서</w:t>
            </w:r>
            <w:r>
              <w:t>/</w:t>
            </w:r>
            <w:r>
              <w:t>직위</w:t>
            </w:r>
          </w:p>
        </w:tc>
        <w:tc>
          <w:tcPr>
            <w:tcW w:w="2160" w:type="dxa"/>
          </w:tcPr>
          <w:p w14:paraId="60AEB312" w14:textId="77777777" w:rsidR="002B04C9" w:rsidRDefault="00C5775D">
            <w:r>
              <w:t>주요</w:t>
            </w:r>
            <w:r>
              <w:t xml:space="preserve"> </w:t>
            </w:r>
            <w:r>
              <w:t>업무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성과</w:t>
            </w:r>
          </w:p>
        </w:tc>
      </w:tr>
      <w:tr w:rsidR="002B04C9" w14:paraId="5359E9F1" w14:textId="77777777">
        <w:tc>
          <w:tcPr>
            <w:tcW w:w="2160" w:type="dxa"/>
          </w:tcPr>
          <w:p w14:paraId="315BC512" w14:textId="77777777" w:rsidR="002B04C9" w:rsidRDefault="00C5775D">
            <w:r>
              <w:t>2000.03 ~ 2010.02</w:t>
            </w:r>
          </w:p>
        </w:tc>
        <w:tc>
          <w:tcPr>
            <w:tcW w:w="2160" w:type="dxa"/>
          </w:tcPr>
          <w:p w14:paraId="28A41EA7" w14:textId="77777777" w:rsidR="002B04C9" w:rsidRDefault="00C5775D">
            <w:r>
              <w:t>○○</w:t>
            </w:r>
            <w:r>
              <w:t>전자㈜</w:t>
            </w:r>
          </w:p>
        </w:tc>
        <w:tc>
          <w:tcPr>
            <w:tcW w:w="2160" w:type="dxa"/>
          </w:tcPr>
          <w:p w14:paraId="3B38C1B6" w14:textId="77777777" w:rsidR="002B04C9" w:rsidRDefault="00C5775D">
            <w:r>
              <w:t>시설관리팀</w:t>
            </w:r>
            <w:r>
              <w:t xml:space="preserve"> / </w:t>
            </w:r>
            <w:r>
              <w:t>대리</w:t>
            </w:r>
          </w:p>
        </w:tc>
        <w:tc>
          <w:tcPr>
            <w:tcW w:w="2160" w:type="dxa"/>
          </w:tcPr>
          <w:p w14:paraId="0B6C432E" w14:textId="77777777" w:rsidR="002B04C9" w:rsidRDefault="00C5775D">
            <w:pPr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사무동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생산라인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전기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소방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점검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안전관리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수행</w:t>
            </w:r>
          </w:p>
        </w:tc>
      </w:tr>
      <w:tr w:rsidR="002B04C9" w14:paraId="09EF58FF" w14:textId="77777777">
        <w:tc>
          <w:tcPr>
            <w:tcW w:w="2160" w:type="dxa"/>
          </w:tcPr>
          <w:p w14:paraId="3B709F2A" w14:textId="77777777" w:rsidR="002B04C9" w:rsidRDefault="00C5775D">
            <w:r>
              <w:t>2011.04 ~ 2018.12</w:t>
            </w:r>
          </w:p>
        </w:tc>
        <w:tc>
          <w:tcPr>
            <w:tcW w:w="2160" w:type="dxa"/>
          </w:tcPr>
          <w:p w14:paraId="6A96D536" w14:textId="77777777" w:rsidR="002B04C9" w:rsidRDefault="00C5775D">
            <w:r>
              <w:t>△△</w:t>
            </w:r>
            <w:r>
              <w:t>보안</w:t>
            </w:r>
            <w:r>
              <w:t>(</w:t>
            </w:r>
            <w:r>
              <w:t>주</w:t>
            </w:r>
            <w:r>
              <w:t>)</w:t>
            </w:r>
          </w:p>
        </w:tc>
        <w:tc>
          <w:tcPr>
            <w:tcW w:w="2160" w:type="dxa"/>
          </w:tcPr>
          <w:p w14:paraId="377E7958" w14:textId="77777777" w:rsidR="002B04C9" w:rsidRDefault="00C5775D">
            <w:r>
              <w:t>보안팀</w:t>
            </w:r>
            <w:r>
              <w:t xml:space="preserve"> / </w:t>
            </w:r>
            <w:r>
              <w:t>주임</w:t>
            </w:r>
          </w:p>
        </w:tc>
        <w:tc>
          <w:tcPr>
            <w:tcW w:w="2160" w:type="dxa"/>
          </w:tcPr>
          <w:p w14:paraId="0A02010F" w14:textId="77777777" w:rsidR="002B04C9" w:rsidRDefault="00C5775D">
            <w:pPr>
              <w:rPr>
                <w:lang w:eastAsia="ko-KR"/>
              </w:rPr>
            </w:pPr>
            <w:r>
              <w:rPr>
                <w:lang w:eastAsia="ko-KR"/>
              </w:rPr>
              <w:t>쇼핑몰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야간순찰</w:t>
            </w:r>
            <w:r>
              <w:rPr>
                <w:lang w:eastAsia="ko-KR"/>
              </w:rPr>
              <w:t xml:space="preserve">, CCTV </w:t>
            </w:r>
            <w:r>
              <w:rPr>
                <w:lang w:eastAsia="ko-KR"/>
              </w:rPr>
              <w:t>감시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출입자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통제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비상대응</w:t>
            </w:r>
          </w:p>
        </w:tc>
      </w:tr>
      <w:tr w:rsidR="002B04C9" w14:paraId="07069F19" w14:textId="77777777">
        <w:tc>
          <w:tcPr>
            <w:tcW w:w="2160" w:type="dxa"/>
          </w:tcPr>
          <w:p w14:paraId="3E35D91F" w14:textId="77777777" w:rsidR="002B04C9" w:rsidRDefault="00C5775D">
            <w:r>
              <w:t>2019.01 ~ 2024.06</w:t>
            </w:r>
          </w:p>
        </w:tc>
        <w:tc>
          <w:tcPr>
            <w:tcW w:w="2160" w:type="dxa"/>
          </w:tcPr>
          <w:p w14:paraId="32D753BA" w14:textId="77777777" w:rsidR="002B04C9" w:rsidRDefault="00C5775D">
            <w:pPr>
              <w:rPr>
                <w:lang w:eastAsia="ko-KR"/>
              </w:rPr>
            </w:pPr>
            <w:r>
              <w:rPr>
                <w:lang w:eastAsia="ko-KR"/>
              </w:rPr>
              <w:t>◇◇</w:t>
            </w:r>
            <w:r>
              <w:rPr>
                <w:lang w:eastAsia="ko-KR"/>
              </w:rPr>
              <w:t>아파트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관리사무소</w:t>
            </w:r>
          </w:p>
        </w:tc>
        <w:tc>
          <w:tcPr>
            <w:tcW w:w="2160" w:type="dxa"/>
          </w:tcPr>
          <w:p w14:paraId="09B3DBC4" w14:textId="77777777" w:rsidR="002B04C9" w:rsidRDefault="00C5775D">
            <w:proofErr w:type="spellStart"/>
            <w:r>
              <w:t>경비원</w:t>
            </w:r>
            <w:proofErr w:type="spellEnd"/>
          </w:p>
        </w:tc>
        <w:tc>
          <w:tcPr>
            <w:tcW w:w="2160" w:type="dxa"/>
          </w:tcPr>
          <w:p w14:paraId="5402B5D5" w14:textId="77777777" w:rsidR="002B04C9" w:rsidRDefault="00C5775D">
            <w:pPr>
              <w:rPr>
                <w:lang w:eastAsia="ko-KR"/>
              </w:rPr>
            </w:pPr>
            <w:r>
              <w:rPr>
                <w:lang w:eastAsia="ko-KR"/>
              </w:rPr>
              <w:t>단지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순찰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차량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통제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입주민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응대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민원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처리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택배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</w:t>
            </w:r>
          </w:p>
        </w:tc>
      </w:tr>
    </w:tbl>
    <w:p w14:paraId="24123915" w14:textId="77777777" w:rsidR="002B04C9" w:rsidRDefault="00C5775D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담당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 </w:t>
      </w:r>
      <w:r>
        <w:rPr>
          <w:lang w:eastAsia="ko-KR"/>
        </w:rPr>
        <w:t>상세</w:t>
      </w:r>
      <w:r>
        <w:rPr>
          <w:lang w:eastAsia="ko-KR"/>
        </w:rPr>
        <w:t>]</w:t>
      </w:r>
    </w:p>
    <w:p w14:paraId="6A249A8A" w14:textId="77777777" w:rsidR="002B04C9" w:rsidRDefault="00C5775D">
      <w:pPr>
        <w:rPr>
          <w:lang w:eastAsia="ko-KR"/>
        </w:rPr>
      </w:pPr>
      <w:r>
        <w:rPr>
          <w:lang w:eastAsia="ko-KR"/>
        </w:rPr>
        <w:br/>
      </w:r>
      <w:r>
        <w:rPr>
          <w:lang w:eastAsia="ko-KR"/>
        </w:rPr>
        <w:t>① **</w:t>
      </w:r>
      <w:r>
        <w:rPr>
          <w:lang w:eastAsia="ko-KR"/>
        </w:rPr>
        <w:t>경비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**  </w:t>
      </w:r>
      <w:r>
        <w:rPr>
          <w:lang w:eastAsia="ko-KR"/>
        </w:rPr>
        <w:br/>
        <w:t xml:space="preserve">- </w:t>
      </w:r>
      <w:r>
        <w:rPr>
          <w:lang w:eastAsia="ko-KR"/>
        </w:rPr>
        <w:t>단지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순찰</w:t>
      </w:r>
      <w:r>
        <w:rPr>
          <w:lang w:eastAsia="ko-KR"/>
        </w:rPr>
        <w:t xml:space="preserve">, CCTV </w:t>
      </w:r>
      <w:r>
        <w:rPr>
          <w:lang w:eastAsia="ko-KR"/>
        </w:rPr>
        <w:t>감시</w:t>
      </w:r>
      <w:r>
        <w:rPr>
          <w:lang w:eastAsia="ko-KR"/>
        </w:rPr>
        <w:t xml:space="preserve">, </w:t>
      </w:r>
      <w:r>
        <w:rPr>
          <w:lang w:eastAsia="ko-KR"/>
        </w:rPr>
        <w:t>외부인</w:t>
      </w:r>
      <w:r>
        <w:rPr>
          <w:lang w:eastAsia="ko-KR"/>
        </w:rPr>
        <w:t xml:space="preserve"> </w:t>
      </w:r>
      <w:r>
        <w:rPr>
          <w:lang w:eastAsia="ko-KR"/>
        </w:rPr>
        <w:t>출입</w:t>
      </w:r>
      <w:r>
        <w:rPr>
          <w:lang w:eastAsia="ko-KR"/>
        </w:rPr>
        <w:t xml:space="preserve"> </w:t>
      </w:r>
      <w:r>
        <w:rPr>
          <w:lang w:eastAsia="ko-KR"/>
        </w:rPr>
        <w:t>통제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야간</w:t>
      </w:r>
      <w:r>
        <w:rPr>
          <w:lang w:eastAsia="ko-KR"/>
        </w:rPr>
        <w:t xml:space="preserve"> </w:t>
      </w:r>
      <w:r>
        <w:rPr>
          <w:lang w:eastAsia="ko-KR"/>
        </w:rPr>
        <w:t>순찰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상황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확립</w:t>
      </w:r>
      <w:r>
        <w:rPr>
          <w:lang w:eastAsia="ko-KR"/>
        </w:rPr>
        <w:t xml:space="preserve">, </w:t>
      </w:r>
      <w:r>
        <w:rPr>
          <w:lang w:eastAsia="ko-KR"/>
        </w:rPr>
        <w:t>보안사고</w:t>
      </w:r>
      <w:r>
        <w:rPr>
          <w:lang w:eastAsia="ko-KR"/>
        </w:rPr>
        <w:t xml:space="preserve"> ‘0</w:t>
      </w:r>
      <w:r>
        <w:rPr>
          <w:lang w:eastAsia="ko-KR"/>
        </w:rPr>
        <w:t>건</w:t>
      </w:r>
      <w:r>
        <w:rPr>
          <w:lang w:eastAsia="ko-KR"/>
        </w:rPr>
        <w:t xml:space="preserve">’ </w:t>
      </w:r>
      <w:r>
        <w:rPr>
          <w:lang w:eastAsia="ko-KR"/>
        </w:rPr>
        <w:t>유지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br/>
        <w:t>② **</w:t>
      </w:r>
      <w:r>
        <w:rPr>
          <w:lang w:eastAsia="ko-KR"/>
        </w:rPr>
        <w:t>시설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안전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**  </w:t>
      </w:r>
      <w:r>
        <w:rPr>
          <w:lang w:eastAsia="ko-KR"/>
        </w:rPr>
        <w:br/>
        <w:t xml:space="preserve">- </w:t>
      </w:r>
      <w:proofErr w:type="spellStart"/>
      <w:r>
        <w:rPr>
          <w:lang w:eastAsia="ko-KR"/>
        </w:rPr>
        <w:t>공용부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전등</w:t>
      </w:r>
      <w:r>
        <w:rPr>
          <w:lang w:eastAsia="ko-KR"/>
        </w:rPr>
        <w:t xml:space="preserve">, </w:t>
      </w:r>
      <w:r>
        <w:rPr>
          <w:lang w:eastAsia="ko-KR"/>
        </w:rPr>
        <w:t>비상벨</w:t>
      </w:r>
      <w:r>
        <w:rPr>
          <w:lang w:eastAsia="ko-KR"/>
        </w:rPr>
        <w:t xml:space="preserve">, </w:t>
      </w:r>
      <w:r>
        <w:rPr>
          <w:lang w:eastAsia="ko-KR"/>
        </w:rPr>
        <w:t>소방장비</w:t>
      </w:r>
      <w:r>
        <w:rPr>
          <w:lang w:eastAsia="ko-KR"/>
        </w:rPr>
        <w:t xml:space="preserve"> </w:t>
      </w:r>
      <w:r>
        <w:rPr>
          <w:lang w:eastAsia="ko-KR"/>
        </w:rPr>
        <w:t>점검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전기누전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화재</w:t>
      </w:r>
      <w:r>
        <w:rPr>
          <w:lang w:eastAsia="ko-KR"/>
        </w:rPr>
        <w:t xml:space="preserve"> </w:t>
      </w:r>
      <w:r>
        <w:rPr>
          <w:lang w:eastAsia="ko-KR"/>
        </w:rPr>
        <w:t>경보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즉각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lastRenderedPageBreak/>
        <w:t xml:space="preserve">- </w:t>
      </w:r>
      <w:r>
        <w:rPr>
          <w:lang w:eastAsia="ko-KR"/>
        </w:rPr>
        <w:t>소방훈련</w:t>
      </w:r>
      <w:r>
        <w:rPr>
          <w:lang w:eastAsia="ko-KR"/>
        </w:rPr>
        <w:t xml:space="preserve">, </w:t>
      </w:r>
      <w:r>
        <w:rPr>
          <w:lang w:eastAsia="ko-KR"/>
        </w:rPr>
        <w:t>비상대응</w:t>
      </w:r>
      <w:r>
        <w:rPr>
          <w:lang w:eastAsia="ko-KR"/>
        </w:rPr>
        <w:t xml:space="preserve"> </w:t>
      </w:r>
      <w:r>
        <w:rPr>
          <w:lang w:eastAsia="ko-KR"/>
        </w:rPr>
        <w:t>매뉴얼</w:t>
      </w:r>
      <w:r>
        <w:rPr>
          <w:lang w:eastAsia="ko-KR"/>
        </w:rPr>
        <w:t xml:space="preserve"> </w:t>
      </w:r>
      <w:r>
        <w:rPr>
          <w:lang w:eastAsia="ko-KR"/>
        </w:rPr>
        <w:t>숙지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br/>
        <w:t>③ **</w:t>
      </w:r>
      <w:r>
        <w:rPr>
          <w:lang w:eastAsia="ko-KR"/>
        </w:rPr>
        <w:t>고객응대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민원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t xml:space="preserve">**  </w:t>
      </w:r>
      <w:r>
        <w:rPr>
          <w:lang w:eastAsia="ko-KR"/>
        </w:rPr>
        <w:br/>
        <w:t xml:space="preserve">- </w:t>
      </w:r>
      <w:r>
        <w:rPr>
          <w:lang w:eastAsia="ko-KR"/>
        </w:rPr>
        <w:t>입주민</w:t>
      </w:r>
      <w:r>
        <w:rPr>
          <w:lang w:eastAsia="ko-KR"/>
        </w:rPr>
        <w:t xml:space="preserve"> </w:t>
      </w:r>
      <w:r>
        <w:rPr>
          <w:lang w:eastAsia="ko-KR"/>
        </w:rPr>
        <w:t>민원</w:t>
      </w:r>
      <w:r>
        <w:rPr>
          <w:lang w:eastAsia="ko-KR"/>
        </w:rPr>
        <w:t xml:space="preserve"> </w:t>
      </w:r>
      <w:r>
        <w:rPr>
          <w:lang w:eastAsia="ko-KR"/>
        </w:rPr>
        <w:t>접수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관리소</w:t>
      </w:r>
      <w:r>
        <w:rPr>
          <w:lang w:eastAsia="ko-KR"/>
        </w:rPr>
        <w:t xml:space="preserve"> </w:t>
      </w:r>
      <w:r>
        <w:rPr>
          <w:lang w:eastAsia="ko-KR"/>
        </w:rPr>
        <w:t>전달</w:t>
      </w:r>
      <w:r>
        <w:rPr>
          <w:lang w:eastAsia="ko-KR"/>
        </w:rPr>
        <w:t xml:space="preserve">, </w:t>
      </w:r>
      <w:r>
        <w:rPr>
          <w:lang w:eastAsia="ko-KR"/>
        </w:rPr>
        <w:t>간단한</w:t>
      </w:r>
      <w:r>
        <w:rPr>
          <w:lang w:eastAsia="ko-KR"/>
        </w:rPr>
        <w:t xml:space="preserve"> </w:t>
      </w:r>
      <w:r>
        <w:rPr>
          <w:lang w:eastAsia="ko-KR"/>
        </w:rPr>
        <w:t>현장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 </w:t>
      </w:r>
      <w:r>
        <w:rPr>
          <w:lang w:eastAsia="ko-KR"/>
        </w:rPr>
        <w:t>수행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택배</w:t>
      </w:r>
      <w:r>
        <w:rPr>
          <w:lang w:eastAsia="ko-KR"/>
        </w:rPr>
        <w:t xml:space="preserve"> </w:t>
      </w:r>
      <w:r>
        <w:rPr>
          <w:lang w:eastAsia="ko-KR"/>
        </w:rPr>
        <w:t>분류</w:t>
      </w:r>
      <w:r>
        <w:rPr>
          <w:lang w:eastAsia="ko-KR"/>
        </w:rPr>
        <w:t xml:space="preserve">, </w:t>
      </w:r>
      <w:r>
        <w:rPr>
          <w:lang w:eastAsia="ko-KR"/>
        </w:rPr>
        <w:t>차량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  <w:r>
        <w:rPr>
          <w:lang w:eastAsia="ko-KR"/>
        </w:rPr>
        <w:t xml:space="preserve">, </w:t>
      </w:r>
      <w:r>
        <w:rPr>
          <w:lang w:eastAsia="ko-KR"/>
        </w:rPr>
        <w:t>분실물</w:t>
      </w:r>
      <w:r>
        <w:rPr>
          <w:lang w:eastAsia="ko-KR"/>
        </w:rPr>
        <w:t xml:space="preserve"> </w:t>
      </w:r>
      <w:r>
        <w:rPr>
          <w:lang w:eastAsia="ko-KR"/>
        </w:rPr>
        <w:t>보관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전달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 </w:t>
      </w:r>
      <w:r>
        <w:rPr>
          <w:lang w:eastAsia="ko-KR"/>
        </w:rPr>
        <w:t>수행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친절한</w:t>
      </w:r>
      <w:r>
        <w:rPr>
          <w:lang w:eastAsia="ko-KR"/>
        </w:rPr>
        <w:t xml:space="preserve"> </w:t>
      </w:r>
      <w:r>
        <w:rPr>
          <w:lang w:eastAsia="ko-KR"/>
        </w:rPr>
        <w:t>응대와</w:t>
      </w:r>
      <w:r>
        <w:rPr>
          <w:lang w:eastAsia="ko-KR"/>
        </w:rPr>
        <w:t xml:space="preserve"> </w:t>
      </w:r>
      <w:r>
        <w:rPr>
          <w:lang w:eastAsia="ko-KR"/>
        </w:rPr>
        <w:t>빠른</w:t>
      </w:r>
      <w:r>
        <w:rPr>
          <w:lang w:eastAsia="ko-KR"/>
        </w:rPr>
        <w:t xml:space="preserve"> </w:t>
      </w:r>
      <w:r>
        <w:rPr>
          <w:lang w:eastAsia="ko-KR"/>
        </w:rPr>
        <w:t>조치로</w:t>
      </w:r>
      <w:r>
        <w:rPr>
          <w:lang w:eastAsia="ko-KR"/>
        </w:rPr>
        <w:t xml:space="preserve"> </w:t>
      </w:r>
      <w:r>
        <w:rPr>
          <w:lang w:eastAsia="ko-KR"/>
        </w:rPr>
        <w:t>입주민</w:t>
      </w:r>
      <w:r>
        <w:rPr>
          <w:lang w:eastAsia="ko-KR"/>
        </w:rPr>
        <w:t xml:space="preserve"> </w:t>
      </w:r>
      <w:r>
        <w:rPr>
          <w:lang w:eastAsia="ko-KR"/>
        </w:rPr>
        <w:t>만족도</w:t>
      </w:r>
      <w:r>
        <w:rPr>
          <w:lang w:eastAsia="ko-KR"/>
        </w:rPr>
        <w:t xml:space="preserve"> </w:t>
      </w:r>
      <w:r>
        <w:rPr>
          <w:lang w:eastAsia="ko-KR"/>
        </w:rPr>
        <w:t>향상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br/>
        <w:t>④ **</w:t>
      </w:r>
      <w:r>
        <w:rPr>
          <w:lang w:eastAsia="ko-KR"/>
        </w:rPr>
        <w:t>비상대응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**  </w:t>
      </w:r>
      <w:r>
        <w:rPr>
          <w:lang w:eastAsia="ko-KR"/>
        </w:rPr>
        <w:br/>
        <w:t xml:space="preserve">- </w:t>
      </w:r>
      <w:r>
        <w:rPr>
          <w:lang w:eastAsia="ko-KR"/>
        </w:rPr>
        <w:t>야간</w:t>
      </w:r>
      <w:r>
        <w:rPr>
          <w:lang w:eastAsia="ko-KR"/>
        </w:rPr>
        <w:t xml:space="preserve"> </w:t>
      </w:r>
      <w:r>
        <w:rPr>
          <w:lang w:eastAsia="ko-KR"/>
        </w:rPr>
        <w:t>화재경보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침착하게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, </w:t>
      </w:r>
      <w:r>
        <w:rPr>
          <w:lang w:eastAsia="ko-KR"/>
        </w:rPr>
        <w:t>관리소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소방서</w:t>
      </w:r>
      <w:r>
        <w:rPr>
          <w:lang w:eastAsia="ko-KR"/>
        </w:rPr>
        <w:t xml:space="preserve"> </w:t>
      </w:r>
      <w:r>
        <w:rPr>
          <w:lang w:eastAsia="ko-KR"/>
        </w:rPr>
        <w:t>신속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상황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근무일지</w:t>
      </w:r>
      <w:r>
        <w:rPr>
          <w:lang w:eastAsia="ko-KR"/>
        </w:rPr>
        <w:t xml:space="preserve"> </w:t>
      </w:r>
      <w:r>
        <w:rPr>
          <w:lang w:eastAsia="ko-KR"/>
        </w:rPr>
        <w:t>기록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상급자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 xml:space="preserve">]  </w:t>
      </w:r>
      <w:r>
        <w:rPr>
          <w:lang w:eastAsia="ko-KR"/>
        </w:rPr>
        <w:br/>
        <w:t xml:space="preserve">- </w:t>
      </w:r>
      <w:r>
        <w:rPr>
          <w:lang w:eastAsia="ko-KR"/>
        </w:rPr>
        <w:t>시설보안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순찰업무</w:t>
      </w:r>
      <w:r>
        <w:rPr>
          <w:lang w:eastAsia="ko-KR"/>
        </w:rPr>
        <w:t xml:space="preserve"> 20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CCTV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통합보안시스템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소방</w:t>
      </w:r>
      <w:r>
        <w:rPr>
          <w:lang w:eastAsia="ko-KR"/>
        </w:rPr>
        <w:t>·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기본지식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현장대응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 </w:t>
      </w:r>
      <w:r>
        <w:rPr>
          <w:lang w:eastAsia="ko-KR"/>
        </w:rPr>
        <w:br/>
        <w:t xml:space="preserve">- </w:t>
      </w:r>
      <w:r>
        <w:rPr>
          <w:lang w:eastAsia="ko-KR"/>
        </w:rPr>
        <w:t>원만한</w:t>
      </w:r>
      <w:r>
        <w:rPr>
          <w:lang w:eastAsia="ko-KR"/>
        </w:rPr>
        <w:t xml:space="preserve"> </w:t>
      </w:r>
      <w:r>
        <w:rPr>
          <w:lang w:eastAsia="ko-KR"/>
        </w:rPr>
        <w:t>대인관계와</w:t>
      </w:r>
      <w:r>
        <w:rPr>
          <w:lang w:eastAsia="ko-KR"/>
        </w:rPr>
        <w:t xml:space="preserve"> </w:t>
      </w:r>
      <w:r>
        <w:rPr>
          <w:lang w:eastAsia="ko-KR"/>
        </w:rPr>
        <w:t>성실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근태</w:t>
      </w:r>
      <w:r>
        <w:rPr>
          <w:lang w:eastAsia="ko-KR"/>
        </w:rPr>
        <w:t xml:space="preserve">  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희망</w:t>
      </w:r>
      <w:r>
        <w:rPr>
          <w:lang w:eastAsia="ko-KR"/>
        </w:rPr>
        <w:t xml:space="preserve"> </w:t>
      </w:r>
      <w:r>
        <w:rPr>
          <w:lang w:eastAsia="ko-KR"/>
        </w:rPr>
        <w:t>근무형태</w:t>
      </w:r>
      <w:r>
        <w:rPr>
          <w:lang w:eastAsia="ko-KR"/>
        </w:rPr>
        <w:t xml:space="preserve">]  </w:t>
      </w:r>
      <w:r>
        <w:rPr>
          <w:lang w:eastAsia="ko-KR"/>
        </w:rPr>
        <w:br/>
      </w:r>
      <w:r>
        <w:rPr>
          <w:lang w:eastAsia="ko-KR"/>
        </w:rPr>
        <w:t>정규직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장기</w:t>
      </w:r>
      <w:r>
        <w:rPr>
          <w:lang w:eastAsia="ko-KR"/>
        </w:rPr>
        <w:t xml:space="preserve"> </w:t>
      </w:r>
      <w:r>
        <w:rPr>
          <w:lang w:eastAsia="ko-KR"/>
        </w:rPr>
        <w:t>계약직</w:t>
      </w:r>
      <w:r>
        <w:rPr>
          <w:lang w:eastAsia="ko-KR"/>
        </w:rPr>
        <w:t xml:space="preserve"> / </w:t>
      </w:r>
      <w:r>
        <w:rPr>
          <w:lang w:eastAsia="ko-KR"/>
        </w:rPr>
        <w:t>수도권</w:t>
      </w:r>
      <w:r>
        <w:rPr>
          <w:lang w:eastAsia="ko-KR"/>
        </w:rPr>
        <w:t xml:space="preserve"> </w:t>
      </w:r>
      <w:r>
        <w:rPr>
          <w:lang w:eastAsia="ko-KR"/>
        </w:rPr>
        <w:t>교대근무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br/>
      </w:r>
    </w:p>
    <w:sectPr w:rsidR="002B04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4C9"/>
    <w:rsid w:val="00326F90"/>
    <w:rsid w:val="00AA1D8D"/>
    <w:rsid w:val="00B47730"/>
    <w:rsid w:val="00C577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FB8ED"/>
  <w14:defaultImageDpi w14:val="300"/>
  <w15:docId w15:val="{8C219F2A-88AF-484B-9A99-910A2A8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Donwoo Byun</cp:lastModifiedBy>
  <cp:revision>2</cp:revision>
  <dcterms:created xsi:type="dcterms:W3CDTF">2025-11-11T06:00:00Z</dcterms:created>
  <dcterms:modified xsi:type="dcterms:W3CDTF">2025-11-11T06:00:00Z</dcterms:modified>
  <cp:category/>
</cp:coreProperties>
</file>