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8901" w14:textId="77777777" w:rsidR="00A70A48" w:rsidRDefault="005D4C17">
      <w:pPr>
        <w:pStyle w:val="1"/>
        <w:rPr>
          <w:lang w:eastAsia="ko-KR"/>
        </w:rPr>
      </w:pPr>
      <w:r>
        <w:rPr>
          <w:lang w:eastAsia="ko-KR"/>
        </w:rPr>
        <w:t>자기소개서</w:t>
      </w:r>
      <w:r>
        <w:rPr>
          <w:lang w:eastAsia="ko-KR"/>
        </w:rPr>
        <w:t xml:space="preserve"> (</w:t>
      </w:r>
      <w:r>
        <w:rPr>
          <w:lang w:eastAsia="ko-KR"/>
        </w:rPr>
        <w:t>경비원</w:t>
      </w:r>
      <w:r>
        <w:rPr>
          <w:lang w:eastAsia="ko-KR"/>
        </w:rPr>
        <w:t xml:space="preserve"> </w:t>
      </w:r>
      <w:r>
        <w:rPr>
          <w:lang w:eastAsia="ko-KR"/>
        </w:rPr>
        <w:t>맞춤형</w:t>
      </w:r>
      <w:r>
        <w:rPr>
          <w:lang w:eastAsia="ko-KR"/>
        </w:rPr>
        <w:t xml:space="preserve"> </w:t>
      </w:r>
      <w:r>
        <w:rPr>
          <w:lang w:eastAsia="ko-KR"/>
        </w:rPr>
        <w:t>예시</w:t>
      </w:r>
      <w:r>
        <w:rPr>
          <w:lang w:eastAsia="ko-KR"/>
        </w:rPr>
        <w:t xml:space="preserve"> </w:t>
      </w:r>
      <w:r>
        <w:rPr>
          <w:lang w:eastAsia="ko-KR"/>
        </w:rPr>
        <w:t>포함</w:t>
      </w:r>
      <w:r>
        <w:rPr>
          <w:lang w:eastAsia="ko-KR"/>
        </w:rPr>
        <w:t>)</w:t>
      </w:r>
    </w:p>
    <w:p w14:paraId="378BC5CD" w14:textId="77777777" w:rsidR="00A70A48" w:rsidRDefault="005D4C17">
      <w:pPr>
        <w:pStyle w:val="21"/>
        <w:rPr>
          <w:lang w:eastAsia="ko-KR"/>
        </w:rPr>
      </w:pPr>
      <w:r>
        <w:rPr>
          <w:lang w:eastAsia="ko-KR"/>
        </w:rPr>
        <w:t xml:space="preserve">■ </w:t>
      </w:r>
      <w:r>
        <w:rPr>
          <w:lang w:eastAsia="ko-KR"/>
        </w:rPr>
        <w:t>템플릿</w:t>
      </w:r>
    </w:p>
    <w:p w14:paraId="08302C88" w14:textId="6953B861" w:rsidR="00A70A48" w:rsidRDefault="005D4C17">
      <w:pPr>
        <w:rPr>
          <w:lang w:eastAsia="ko-KR"/>
        </w:rPr>
      </w:pPr>
      <w:r>
        <w:rPr>
          <w:lang w:eastAsia="ko-KR"/>
        </w:rPr>
        <w:br/>
        <w:t xml:space="preserve">[1. </w:t>
      </w:r>
      <w:r>
        <w:rPr>
          <w:lang w:eastAsia="ko-KR"/>
        </w:rPr>
        <w:t>성장</w:t>
      </w:r>
      <w:r>
        <w:rPr>
          <w:lang w:eastAsia="ko-KR"/>
        </w:rPr>
        <w:t xml:space="preserve"> </w:t>
      </w:r>
      <w:proofErr w:type="gramStart"/>
      <w:r>
        <w:rPr>
          <w:lang w:eastAsia="ko-KR"/>
        </w:rPr>
        <w:t>과정</w:t>
      </w:r>
      <w:r>
        <w:rPr>
          <w:lang w:eastAsia="ko-KR"/>
        </w:rPr>
        <w:t xml:space="preserve"> /</w:t>
      </w:r>
      <w:proofErr w:type="gramEnd"/>
      <w:r>
        <w:rPr>
          <w:lang w:eastAsia="ko-KR"/>
        </w:rPr>
        <w:t xml:space="preserve"> </w:t>
      </w:r>
      <w:r>
        <w:rPr>
          <w:lang w:eastAsia="ko-KR"/>
        </w:rPr>
        <w:t>성격의</w:t>
      </w:r>
      <w:r>
        <w:rPr>
          <w:lang w:eastAsia="ko-KR"/>
        </w:rPr>
        <w:t xml:space="preserve"> </w:t>
      </w:r>
      <w:r>
        <w:rPr>
          <w:lang w:eastAsia="ko-KR"/>
        </w:rPr>
        <w:t>장단점</w:t>
      </w:r>
      <w:r>
        <w:rPr>
          <w:lang w:eastAsia="ko-KR"/>
        </w:rPr>
        <w:t>]</w:t>
      </w:r>
      <w:r>
        <w:rPr>
          <w:lang w:eastAsia="ko-KR"/>
        </w:rPr>
        <w:br/>
      </w:r>
      <w:r>
        <w:rPr>
          <w:lang w:eastAsia="ko-KR"/>
        </w:rPr>
        <w:t>자신의</w:t>
      </w:r>
      <w:r>
        <w:rPr>
          <w:lang w:eastAsia="ko-KR"/>
        </w:rPr>
        <w:t xml:space="preserve"> </w:t>
      </w:r>
      <w:r>
        <w:rPr>
          <w:lang w:eastAsia="ko-KR"/>
        </w:rPr>
        <w:t>성실함</w:t>
      </w:r>
      <w:r>
        <w:rPr>
          <w:lang w:eastAsia="ko-KR"/>
        </w:rPr>
        <w:t xml:space="preserve">, </w:t>
      </w:r>
      <w:r>
        <w:rPr>
          <w:lang w:eastAsia="ko-KR"/>
        </w:rPr>
        <w:t>책임감</w:t>
      </w:r>
      <w:r>
        <w:rPr>
          <w:lang w:eastAsia="ko-KR"/>
        </w:rPr>
        <w:t xml:space="preserve">, </w:t>
      </w:r>
      <w:r>
        <w:rPr>
          <w:lang w:eastAsia="ko-KR"/>
        </w:rPr>
        <w:t>타인과의</w:t>
      </w:r>
      <w:r>
        <w:rPr>
          <w:lang w:eastAsia="ko-KR"/>
        </w:rPr>
        <w:t xml:space="preserve"> </w:t>
      </w:r>
      <w:r>
        <w:rPr>
          <w:lang w:eastAsia="ko-KR"/>
        </w:rPr>
        <w:t>관계에서의</w:t>
      </w:r>
      <w:r>
        <w:rPr>
          <w:lang w:eastAsia="ko-KR"/>
        </w:rPr>
        <w:t xml:space="preserve"> </w:t>
      </w:r>
      <w:r>
        <w:rPr>
          <w:lang w:eastAsia="ko-KR"/>
        </w:rPr>
        <w:t>장점을</w:t>
      </w:r>
      <w:r>
        <w:rPr>
          <w:lang w:eastAsia="ko-KR"/>
        </w:rPr>
        <w:t xml:space="preserve"> </w:t>
      </w:r>
      <w:r>
        <w:rPr>
          <w:lang w:eastAsia="ko-KR"/>
        </w:rPr>
        <w:t>중심으로</w:t>
      </w:r>
      <w:r>
        <w:rPr>
          <w:lang w:eastAsia="ko-KR"/>
        </w:rPr>
        <w:t xml:space="preserve"> </w:t>
      </w:r>
      <w:r>
        <w:rPr>
          <w:lang w:eastAsia="ko-KR"/>
        </w:rPr>
        <w:t>서술</w:t>
      </w:r>
      <w:r>
        <w:rPr>
          <w:lang w:eastAsia="ko-KR"/>
        </w:rPr>
        <w:br/>
      </w:r>
      <w:r>
        <w:rPr>
          <w:lang w:eastAsia="ko-KR"/>
        </w:rPr>
        <w:br/>
        <w:t xml:space="preserve">[2. </w:t>
      </w:r>
      <w:r>
        <w:rPr>
          <w:lang w:eastAsia="ko-KR"/>
        </w:rPr>
        <w:t>경력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직무</w:t>
      </w:r>
      <w:r>
        <w:rPr>
          <w:lang w:eastAsia="ko-KR"/>
        </w:rPr>
        <w:t xml:space="preserve"> </w:t>
      </w:r>
      <w:r>
        <w:rPr>
          <w:lang w:eastAsia="ko-KR"/>
        </w:rPr>
        <w:t>경험</w:t>
      </w:r>
      <w:r>
        <w:rPr>
          <w:lang w:eastAsia="ko-KR"/>
        </w:rPr>
        <w:t>]</w:t>
      </w:r>
      <w:r>
        <w:rPr>
          <w:lang w:eastAsia="ko-KR"/>
        </w:rPr>
        <w:br/>
      </w:r>
      <w:r>
        <w:rPr>
          <w:lang w:eastAsia="ko-KR"/>
        </w:rPr>
        <w:t>경비</w:t>
      </w:r>
      <w:r>
        <w:rPr>
          <w:lang w:eastAsia="ko-KR"/>
        </w:rPr>
        <w:t xml:space="preserve">, </w:t>
      </w:r>
      <w:r>
        <w:rPr>
          <w:lang w:eastAsia="ko-KR"/>
        </w:rPr>
        <w:t>보안</w:t>
      </w:r>
      <w:r>
        <w:rPr>
          <w:lang w:eastAsia="ko-KR"/>
        </w:rPr>
        <w:t xml:space="preserve">, </w:t>
      </w:r>
      <w:r>
        <w:rPr>
          <w:lang w:eastAsia="ko-KR"/>
        </w:rPr>
        <w:t>시설관리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관련</w:t>
      </w:r>
      <w:r>
        <w:rPr>
          <w:lang w:eastAsia="ko-KR"/>
        </w:rPr>
        <w:t xml:space="preserve"> </w:t>
      </w:r>
      <w:r>
        <w:rPr>
          <w:lang w:eastAsia="ko-KR"/>
        </w:rPr>
        <w:t>직무</w:t>
      </w:r>
      <w:r>
        <w:rPr>
          <w:lang w:eastAsia="ko-KR"/>
        </w:rPr>
        <w:t xml:space="preserve"> </w:t>
      </w:r>
      <w:r>
        <w:rPr>
          <w:lang w:eastAsia="ko-KR"/>
        </w:rPr>
        <w:t>경험을</w:t>
      </w:r>
      <w:r>
        <w:rPr>
          <w:lang w:eastAsia="ko-KR"/>
        </w:rPr>
        <w:t xml:space="preserve"> </w:t>
      </w:r>
      <w:r>
        <w:rPr>
          <w:lang w:eastAsia="ko-KR"/>
        </w:rPr>
        <w:t>구체적으로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(</w:t>
      </w:r>
      <w:r>
        <w:rPr>
          <w:lang w:eastAsia="ko-KR"/>
        </w:rPr>
        <w:t>근무처</w:t>
      </w:r>
      <w:r>
        <w:rPr>
          <w:lang w:eastAsia="ko-KR"/>
        </w:rPr>
        <w:t xml:space="preserve">, </w:t>
      </w:r>
      <w:r>
        <w:rPr>
          <w:lang w:eastAsia="ko-KR"/>
        </w:rPr>
        <w:t>기간</w:t>
      </w:r>
      <w:r>
        <w:rPr>
          <w:lang w:eastAsia="ko-KR"/>
        </w:rPr>
        <w:t xml:space="preserve">, </w:t>
      </w:r>
      <w:r>
        <w:rPr>
          <w:lang w:eastAsia="ko-KR"/>
        </w:rPr>
        <w:t>역할</w:t>
      </w:r>
      <w:r>
        <w:rPr>
          <w:lang w:eastAsia="ko-KR"/>
        </w:rPr>
        <w:t xml:space="preserve">, </w:t>
      </w:r>
      <w:r>
        <w:rPr>
          <w:lang w:eastAsia="ko-KR"/>
        </w:rPr>
        <w:t>성과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>)</w:t>
      </w:r>
      <w:r>
        <w:rPr>
          <w:lang w:eastAsia="ko-KR"/>
        </w:rPr>
        <w:br/>
      </w:r>
      <w:r>
        <w:rPr>
          <w:lang w:eastAsia="ko-KR"/>
        </w:rPr>
        <w:br/>
        <w:t xml:space="preserve">[3. </w:t>
      </w:r>
      <w:r>
        <w:rPr>
          <w:lang w:eastAsia="ko-KR"/>
        </w:rPr>
        <w:t>강점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역량</w:t>
      </w:r>
      <w:r>
        <w:rPr>
          <w:lang w:eastAsia="ko-KR"/>
        </w:rPr>
        <w:t>]</w:t>
      </w:r>
      <w:r>
        <w:rPr>
          <w:lang w:eastAsia="ko-KR"/>
        </w:rPr>
        <w:br/>
      </w:r>
      <w:r>
        <w:rPr>
          <w:lang w:eastAsia="ko-KR"/>
        </w:rPr>
        <w:t>직무와</w:t>
      </w:r>
      <w:r>
        <w:rPr>
          <w:lang w:eastAsia="ko-KR"/>
        </w:rPr>
        <w:t xml:space="preserve"> </w:t>
      </w:r>
      <w:r>
        <w:rPr>
          <w:lang w:eastAsia="ko-KR"/>
        </w:rPr>
        <w:t>관련된</w:t>
      </w:r>
      <w:r>
        <w:rPr>
          <w:lang w:eastAsia="ko-KR"/>
        </w:rPr>
        <w:t xml:space="preserve"> </w:t>
      </w:r>
      <w:r>
        <w:rPr>
          <w:lang w:eastAsia="ko-KR"/>
        </w:rPr>
        <w:t>실무</w:t>
      </w:r>
      <w:r>
        <w:rPr>
          <w:lang w:eastAsia="ko-KR"/>
        </w:rPr>
        <w:t xml:space="preserve"> </w:t>
      </w:r>
      <w:r>
        <w:rPr>
          <w:lang w:eastAsia="ko-KR"/>
        </w:rPr>
        <w:t>능력</w:t>
      </w:r>
      <w:r>
        <w:rPr>
          <w:lang w:eastAsia="ko-KR"/>
        </w:rPr>
        <w:t xml:space="preserve">, </w:t>
      </w:r>
      <w:r>
        <w:rPr>
          <w:lang w:eastAsia="ko-KR"/>
        </w:rPr>
        <w:t>대인관계</w:t>
      </w:r>
      <w:r>
        <w:rPr>
          <w:lang w:eastAsia="ko-KR"/>
        </w:rPr>
        <w:t xml:space="preserve">, </w:t>
      </w:r>
      <w:r>
        <w:rPr>
          <w:lang w:eastAsia="ko-KR"/>
        </w:rPr>
        <w:t>위기대응</w:t>
      </w:r>
      <w:r>
        <w:rPr>
          <w:lang w:eastAsia="ko-KR"/>
        </w:rPr>
        <w:t xml:space="preserve">, </w:t>
      </w:r>
      <w:r>
        <w:rPr>
          <w:lang w:eastAsia="ko-KR"/>
        </w:rPr>
        <w:t>커뮤니케이션</w:t>
      </w:r>
      <w:r>
        <w:rPr>
          <w:lang w:eastAsia="ko-KR"/>
        </w:rPr>
        <w:t xml:space="preserve"> </w:t>
      </w:r>
      <w:r>
        <w:rPr>
          <w:lang w:eastAsia="ko-KR"/>
        </w:rPr>
        <w:t>능력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br/>
      </w:r>
      <w:r>
        <w:rPr>
          <w:lang w:eastAsia="ko-KR"/>
        </w:rPr>
        <w:br/>
        <w:t xml:space="preserve">[4. </w:t>
      </w:r>
      <w:r>
        <w:rPr>
          <w:lang w:eastAsia="ko-KR"/>
        </w:rPr>
        <w:t>입사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r>
        <w:rPr>
          <w:lang w:eastAsia="ko-KR"/>
        </w:rPr>
        <w:t>포부</w:t>
      </w:r>
      <w:r>
        <w:rPr>
          <w:lang w:eastAsia="ko-KR"/>
        </w:rPr>
        <w:t>]</w:t>
      </w:r>
      <w:r>
        <w:rPr>
          <w:lang w:eastAsia="ko-KR"/>
        </w:rPr>
        <w:br/>
      </w:r>
      <w:r>
        <w:rPr>
          <w:lang w:eastAsia="ko-KR"/>
        </w:rPr>
        <w:t>근무</w:t>
      </w:r>
      <w:r>
        <w:rPr>
          <w:lang w:eastAsia="ko-KR"/>
        </w:rPr>
        <w:t xml:space="preserve"> </w:t>
      </w:r>
      <w:r>
        <w:rPr>
          <w:lang w:eastAsia="ko-KR"/>
        </w:rPr>
        <w:t>중</w:t>
      </w:r>
      <w:r>
        <w:rPr>
          <w:lang w:eastAsia="ko-KR"/>
        </w:rPr>
        <w:t xml:space="preserve"> </w:t>
      </w:r>
      <w:r>
        <w:rPr>
          <w:lang w:eastAsia="ko-KR"/>
        </w:rPr>
        <w:t>실천하고</w:t>
      </w:r>
      <w:r>
        <w:rPr>
          <w:lang w:eastAsia="ko-KR"/>
        </w:rPr>
        <w:t xml:space="preserve"> </w:t>
      </w:r>
      <w:r>
        <w:rPr>
          <w:lang w:eastAsia="ko-KR"/>
        </w:rPr>
        <w:t>싶은</w:t>
      </w:r>
      <w:r>
        <w:rPr>
          <w:lang w:eastAsia="ko-KR"/>
        </w:rPr>
        <w:t xml:space="preserve"> </w:t>
      </w:r>
      <w:r>
        <w:rPr>
          <w:lang w:eastAsia="ko-KR"/>
        </w:rPr>
        <w:t>목표</w:t>
      </w:r>
      <w:r>
        <w:rPr>
          <w:lang w:eastAsia="ko-KR"/>
        </w:rPr>
        <w:t xml:space="preserve">, </w:t>
      </w:r>
      <w:r>
        <w:rPr>
          <w:lang w:eastAsia="ko-KR"/>
        </w:rPr>
        <w:t>회사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단지</w:t>
      </w:r>
      <w:r>
        <w:rPr>
          <w:lang w:eastAsia="ko-KR"/>
        </w:rPr>
        <w:t xml:space="preserve"> </w:t>
      </w:r>
      <w:r>
        <w:rPr>
          <w:lang w:eastAsia="ko-KR"/>
        </w:rPr>
        <w:t>내에서</w:t>
      </w:r>
      <w:r>
        <w:rPr>
          <w:lang w:eastAsia="ko-KR"/>
        </w:rPr>
        <w:t xml:space="preserve"> </w:t>
      </w:r>
      <w:r>
        <w:rPr>
          <w:lang w:eastAsia="ko-KR"/>
        </w:rPr>
        <w:t>기여할</w:t>
      </w:r>
      <w:r>
        <w:rPr>
          <w:lang w:eastAsia="ko-KR"/>
        </w:rPr>
        <w:t xml:space="preserve"> </w:t>
      </w:r>
      <w:r>
        <w:rPr>
          <w:lang w:eastAsia="ko-KR"/>
        </w:rPr>
        <w:t>부분</w:t>
      </w:r>
      <w:r>
        <w:rPr>
          <w:lang w:eastAsia="ko-KR"/>
        </w:rPr>
        <w:t xml:space="preserve"> </w:t>
      </w:r>
      <w:r>
        <w:rPr>
          <w:lang w:eastAsia="ko-KR"/>
        </w:rPr>
        <w:t>등을</w:t>
      </w:r>
      <w:r>
        <w:rPr>
          <w:lang w:eastAsia="ko-KR"/>
        </w:rPr>
        <w:t xml:space="preserve"> </w:t>
      </w:r>
      <w:r>
        <w:rPr>
          <w:lang w:eastAsia="ko-KR"/>
        </w:rPr>
        <w:t>작성</w:t>
      </w:r>
      <w:r>
        <w:rPr>
          <w:lang w:eastAsia="ko-KR"/>
        </w:rPr>
        <w:br/>
      </w:r>
    </w:p>
    <w:p w14:paraId="4BD54CC3" w14:textId="50EEA16A" w:rsidR="005C7417" w:rsidRDefault="005C7417"/>
    <w:p w14:paraId="6DB351C5" w14:textId="1354F2D9" w:rsidR="005C7417" w:rsidRDefault="005C7417"/>
    <w:p w14:paraId="3CF5211C" w14:textId="23040471" w:rsidR="005C7417" w:rsidRDefault="005C7417"/>
    <w:p w14:paraId="6C2B31A6" w14:textId="501C9BE6" w:rsidR="005C7417" w:rsidRDefault="005C7417"/>
    <w:p w14:paraId="7495A449" w14:textId="2BCC8DA4" w:rsidR="005C7417" w:rsidRDefault="005C7417"/>
    <w:p w14:paraId="61628FA3" w14:textId="1D2D4FDC" w:rsidR="005C7417" w:rsidRDefault="005C7417"/>
    <w:p w14:paraId="6E5D771F" w14:textId="12AFD60D" w:rsidR="005C7417" w:rsidRDefault="005C7417"/>
    <w:p w14:paraId="7EB378E0" w14:textId="46312681" w:rsidR="005C7417" w:rsidRDefault="005C7417"/>
    <w:p w14:paraId="669F09E3" w14:textId="7E4B404C" w:rsidR="005C7417" w:rsidRDefault="005C7417"/>
    <w:p w14:paraId="27EEA6F6" w14:textId="77777777" w:rsidR="005C7417" w:rsidRDefault="005C7417">
      <w:pPr>
        <w:rPr>
          <w:lang w:eastAsia="ko-KR"/>
        </w:rPr>
      </w:pPr>
    </w:p>
    <w:p w14:paraId="3B2915D4" w14:textId="77777777" w:rsidR="00A70A48" w:rsidRDefault="005D4C17">
      <w:pPr>
        <w:pStyle w:val="21"/>
        <w:rPr>
          <w:lang w:eastAsia="ko-KR"/>
        </w:rPr>
      </w:pPr>
      <w:r>
        <w:rPr>
          <w:lang w:eastAsia="ko-KR"/>
        </w:rPr>
        <w:lastRenderedPageBreak/>
        <w:t xml:space="preserve">■ </w:t>
      </w:r>
      <w:r>
        <w:rPr>
          <w:lang w:eastAsia="ko-KR"/>
        </w:rPr>
        <w:t>예시</w:t>
      </w:r>
    </w:p>
    <w:p w14:paraId="3237373D" w14:textId="77777777" w:rsidR="00A70A48" w:rsidRDefault="005D4C17">
      <w:pPr>
        <w:rPr>
          <w:lang w:eastAsia="ko-KR"/>
        </w:rPr>
      </w:pPr>
      <w:r>
        <w:rPr>
          <w:lang w:eastAsia="ko-KR"/>
        </w:rPr>
        <w:br/>
        <w:t xml:space="preserve">[1. </w:t>
      </w:r>
      <w:r>
        <w:rPr>
          <w:lang w:eastAsia="ko-KR"/>
        </w:rPr>
        <w:t>성장</w:t>
      </w:r>
      <w:r>
        <w:rPr>
          <w:lang w:eastAsia="ko-KR"/>
        </w:rPr>
        <w:t xml:space="preserve"> </w:t>
      </w:r>
      <w:proofErr w:type="gramStart"/>
      <w:r>
        <w:rPr>
          <w:lang w:eastAsia="ko-KR"/>
        </w:rPr>
        <w:t>과정</w:t>
      </w:r>
      <w:r>
        <w:rPr>
          <w:lang w:eastAsia="ko-KR"/>
        </w:rPr>
        <w:t xml:space="preserve"> /</w:t>
      </w:r>
      <w:proofErr w:type="gramEnd"/>
      <w:r>
        <w:rPr>
          <w:lang w:eastAsia="ko-KR"/>
        </w:rPr>
        <w:t xml:space="preserve"> </w:t>
      </w:r>
      <w:r>
        <w:rPr>
          <w:lang w:eastAsia="ko-KR"/>
        </w:rPr>
        <w:t>성격의</w:t>
      </w:r>
      <w:r>
        <w:rPr>
          <w:lang w:eastAsia="ko-KR"/>
        </w:rPr>
        <w:t xml:space="preserve"> </w:t>
      </w:r>
      <w:r>
        <w:rPr>
          <w:lang w:eastAsia="ko-KR"/>
        </w:rPr>
        <w:t>장단점</w:t>
      </w:r>
      <w:r>
        <w:rPr>
          <w:lang w:eastAsia="ko-KR"/>
        </w:rPr>
        <w:t>]</w:t>
      </w:r>
      <w:r>
        <w:rPr>
          <w:lang w:eastAsia="ko-KR"/>
        </w:rPr>
        <w:br/>
      </w:r>
      <w:r>
        <w:rPr>
          <w:lang w:eastAsia="ko-KR"/>
        </w:rPr>
        <w:t>저는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어려서부터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맡은</w:t>
      </w:r>
      <w:r>
        <w:rPr>
          <w:lang w:eastAsia="ko-KR"/>
        </w:rPr>
        <w:t xml:space="preserve"> </w:t>
      </w:r>
      <w:r>
        <w:rPr>
          <w:lang w:eastAsia="ko-KR"/>
        </w:rPr>
        <w:t>일은</w:t>
      </w:r>
      <w:r>
        <w:rPr>
          <w:lang w:eastAsia="ko-KR"/>
        </w:rPr>
        <w:t xml:space="preserve"> </w:t>
      </w:r>
      <w:r>
        <w:rPr>
          <w:lang w:eastAsia="ko-KR"/>
        </w:rPr>
        <w:t>끝까지</w:t>
      </w:r>
      <w:r>
        <w:rPr>
          <w:lang w:eastAsia="ko-KR"/>
        </w:rPr>
        <w:t xml:space="preserve"> </w:t>
      </w:r>
      <w:r>
        <w:rPr>
          <w:lang w:eastAsia="ko-KR"/>
        </w:rPr>
        <w:t>책임지는</w:t>
      </w:r>
      <w:r>
        <w:rPr>
          <w:lang w:eastAsia="ko-KR"/>
        </w:rPr>
        <w:t xml:space="preserve"> </w:t>
      </w:r>
      <w:r>
        <w:rPr>
          <w:lang w:eastAsia="ko-KR"/>
        </w:rPr>
        <w:t>성격으로</w:t>
      </w:r>
      <w:r>
        <w:rPr>
          <w:lang w:eastAsia="ko-KR"/>
        </w:rPr>
        <w:t xml:space="preserve"> </w:t>
      </w:r>
      <w:r>
        <w:rPr>
          <w:lang w:eastAsia="ko-KR"/>
        </w:rPr>
        <w:t>살아왔습니다</w:t>
      </w:r>
      <w:r>
        <w:rPr>
          <w:lang w:eastAsia="ko-KR"/>
        </w:rPr>
        <w:t xml:space="preserve">. </w:t>
      </w:r>
      <w:r>
        <w:rPr>
          <w:lang w:eastAsia="ko-KR"/>
        </w:rPr>
        <w:br/>
      </w:r>
      <w:r>
        <w:rPr>
          <w:lang w:eastAsia="ko-KR"/>
        </w:rPr>
        <w:t>군</w:t>
      </w:r>
      <w:r>
        <w:rPr>
          <w:lang w:eastAsia="ko-KR"/>
        </w:rPr>
        <w:t xml:space="preserve"> </w:t>
      </w:r>
      <w:r>
        <w:rPr>
          <w:lang w:eastAsia="ko-KR"/>
        </w:rPr>
        <w:t>복무</w:t>
      </w:r>
      <w:r>
        <w:rPr>
          <w:lang w:eastAsia="ko-KR"/>
        </w:rPr>
        <w:t xml:space="preserve"> </w:t>
      </w:r>
      <w:r>
        <w:rPr>
          <w:lang w:eastAsia="ko-KR"/>
        </w:rPr>
        <w:t>시절부터</w:t>
      </w:r>
      <w:r>
        <w:rPr>
          <w:lang w:eastAsia="ko-KR"/>
        </w:rPr>
        <w:t xml:space="preserve"> </w:t>
      </w:r>
      <w:r>
        <w:rPr>
          <w:lang w:eastAsia="ko-KR"/>
        </w:rPr>
        <w:t>주어진</w:t>
      </w:r>
      <w:r>
        <w:rPr>
          <w:lang w:eastAsia="ko-KR"/>
        </w:rPr>
        <w:t xml:space="preserve"> </w:t>
      </w:r>
      <w:r>
        <w:rPr>
          <w:lang w:eastAsia="ko-KR"/>
        </w:rPr>
        <w:t>임무를</w:t>
      </w:r>
      <w:r>
        <w:rPr>
          <w:lang w:eastAsia="ko-KR"/>
        </w:rPr>
        <w:t xml:space="preserve"> </w:t>
      </w:r>
      <w:r>
        <w:rPr>
          <w:lang w:eastAsia="ko-KR"/>
        </w:rPr>
        <w:t>철저히</w:t>
      </w:r>
      <w:r>
        <w:rPr>
          <w:lang w:eastAsia="ko-KR"/>
        </w:rPr>
        <w:t xml:space="preserve"> </w:t>
      </w:r>
      <w:r>
        <w:rPr>
          <w:lang w:eastAsia="ko-KR"/>
        </w:rPr>
        <w:t>수행하며</w:t>
      </w:r>
      <w:r>
        <w:rPr>
          <w:lang w:eastAsia="ko-KR"/>
        </w:rPr>
        <w:t xml:space="preserve"> </w:t>
      </w:r>
      <w:r>
        <w:rPr>
          <w:lang w:eastAsia="ko-KR"/>
        </w:rPr>
        <w:t>신뢰받는</w:t>
      </w:r>
      <w:r>
        <w:rPr>
          <w:lang w:eastAsia="ko-KR"/>
        </w:rPr>
        <w:t xml:space="preserve"> </w:t>
      </w:r>
      <w:r>
        <w:rPr>
          <w:lang w:eastAsia="ko-KR"/>
        </w:rPr>
        <w:t>병사로</w:t>
      </w:r>
      <w:r>
        <w:rPr>
          <w:lang w:eastAsia="ko-KR"/>
        </w:rPr>
        <w:t xml:space="preserve"> </w:t>
      </w:r>
      <w:r>
        <w:rPr>
          <w:lang w:eastAsia="ko-KR"/>
        </w:rPr>
        <w:t>인정받았고</w:t>
      </w:r>
      <w:r>
        <w:rPr>
          <w:lang w:eastAsia="ko-KR"/>
        </w:rPr>
        <w:t xml:space="preserve">, </w:t>
      </w:r>
      <w:r>
        <w:rPr>
          <w:lang w:eastAsia="ko-KR"/>
        </w:rPr>
        <w:br/>
      </w:r>
      <w:r>
        <w:rPr>
          <w:lang w:eastAsia="ko-KR"/>
        </w:rPr>
        <w:t>이후</w:t>
      </w:r>
      <w:r>
        <w:rPr>
          <w:lang w:eastAsia="ko-KR"/>
        </w:rPr>
        <w:t xml:space="preserve"> </w:t>
      </w:r>
      <w:r>
        <w:rPr>
          <w:lang w:eastAsia="ko-KR"/>
        </w:rPr>
        <w:t>사회생활에서도</w:t>
      </w:r>
      <w:r>
        <w:rPr>
          <w:lang w:eastAsia="ko-KR"/>
        </w:rPr>
        <w:t xml:space="preserve"> </w:t>
      </w:r>
      <w:r>
        <w:rPr>
          <w:lang w:eastAsia="ko-KR"/>
        </w:rPr>
        <w:t>맡은</w:t>
      </w:r>
      <w:r>
        <w:rPr>
          <w:lang w:eastAsia="ko-KR"/>
        </w:rPr>
        <w:t xml:space="preserve"> </w:t>
      </w:r>
      <w:r>
        <w:rPr>
          <w:lang w:eastAsia="ko-KR"/>
        </w:rPr>
        <w:t>업무를</w:t>
      </w:r>
      <w:r>
        <w:rPr>
          <w:lang w:eastAsia="ko-KR"/>
        </w:rPr>
        <w:t xml:space="preserve"> </w:t>
      </w:r>
      <w:r>
        <w:rPr>
          <w:lang w:eastAsia="ko-KR"/>
        </w:rPr>
        <w:t>정확히</w:t>
      </w:r>
      <w:r>
        <w:rPr>
          <w:lang w:eastAsia="ko-KR"/>
        </w:rPr>
        <w:t xml:space="preserve"> </w:t>
      </w:r>
      <w:r>
        <w:rPr>
          <w:lang w:eastAsia="ko-KR"/>
        </w:rPr>
        <w:t>처리하는</w:t>
      </w:r>
      <w:r>
        <w:rPr>
          <w:lang w:eastAsia="ko-KR"/>
        </w:rPr>
        <w:t xml:space="preserve"> </w:t>
      </w:r>
      <w:r>
        <w:rPr>
          <w:lang w:eastAsia="ko-KR"/>
        </w:rPr>
        <w:t>것을</w:t>
      </w:r>
      <w:r>
        <w:rPr>
          <w:lang w:eastAsia="ko-KR"/>
        </w:rPr>
        <w:t xml:space="preserve"> </w:t>
      </w:r>
      <w:r>
        <w:rPr>
          <w:lang w:eastAsia="ko-KR"/>
        </w:rPr>
        <w:t>중요하게</w:t>
      </w:r>
      <w:r>
        <w:rPr>
          <w:lang w:eastAsia="ko-KR"/>
        </w:rPr>
        <w:t xml:space="preserve"> </w:t>
      </w:r>
      <w:r>
        <w:rPr>
          <w:lang w:eastAsia="ko-KR"/>
        </w:rPr>
        <w:t>생각해</w:t>
      </w:r>
      <w:r>
        <w:rPr>
          <w:lang w:eastAsia="ko-KR"/>
        </w:rPr>
        <w:t xml:space="preserve"> </w:t>
      </w:r>
      <w:r>
        <w:rPr>
          <w:lang w:eastAsia="ko-KR"/>
        </w:rPr>
        <w:t>왔습니다</w:t>
      </w:r>
      <w:r>
        <w:rPr>
          <w:lang w:eastAsia="ko-KR"/>
        </w:rPr>
        <w:t xml:space="preserve">. </w:t>
      </w:r>
      <w:r>
        <w:rPr>
          <w:lang w:eastAsia="ko-KR"/>
        </w:rPr>
        <w:br/>
      </w:r>
      <w:r>
        <w:rPr>
          <w:lang w:eastAsia="ko-KR"/>
        </w:rPr>
        <w:t>성실함과</w:t>
      </w:r>
      <w:r>
        <w:rPr>
          <w:lang w:eastAsia="ko-KR"/>
        </w:rPr>
        <w:t xml:space="preserve"> </w:t>
      </w:r>
      <w:r>
        <w:rPr>
          <w:lang w:eastAsia="ko-KR"/>
        </w:rPr>
        <w:t>꼼꼼함은</w:t>
      </w:r>
      <w:r>
        <w:rPr>
          <w:lang w:eastAsia="ko-KR"/>
        </w:rPr>
        <w:t xml:space="preserve"> </w:t>
      </w:r>
      <w:r>
        <w:rPr>
          <w:lang w:eastAsia="ko-KR"/>
        </w:rPr>
        <w:t>저의</w:t>
      </w:r>
      <w:r>
        <w:rPr>
          <w:lang w:eastAsia="ko-KR"/>
        </w:rPr>
        <w:t xml:space="preserve"> </w:t>
      </w:r>
      <w:r>
        <w:rPr>
          <w:lang w:eastAsia="ko-KR"/>
        </w:rPr>
        <w:t>가장</w:t>
      </w:r>
      <w:r>
        <w:rPr>
          <w:lang w:eastAsia="ko-KR"/>
        </w:rPr>
        <w:t xml:space="preserve"> </w:t>
      </w:r>
      <w:r>
        <w:rPr>
          <w:lang w:eastAsia="ko-KR"/>
        </w:rPr>
        <w:t>큰</w:t>
      </w:r>
      <w:r>
        <w:rPr>
          <w:lang w:eastAsia="ko-KR"/>
        </w:rPr>
        <w:t xml:space="preserve"> </w:t>
      </w:r>
      <w:r>
        <w:rPr>
          <w:lang w:eastAsia="ko-KR"/>
        </w:rPr>
        <w:t>장점입니다</w:t>
      </w:r>
      <w:r>
        <w:rPr>
          <w:lang w:eastAsia="ko-KR"/>
        </w:rPr>
        <w:t xml:space="preserve">. </w:t>
      </w:r>
      <w:r>
        <w:rPr>
          <w:lang w:eastAsia="ko-KR"/>
        </w:rPr>
        <w:t>반면</w:t>
      </w:r>
      <w:r>
        <w:rPr>
          <w:lang w:eastAsia="ko-KR"/>
        </w:rPr>
        <w:t xml:space="preserve"> </w:t>
      </w:r>
      <w:r>
        <w:rPr>
          <w:lang w:eastAsia="ko-KR"/>
        </w:rPr>
        <w:t>새로운</w:t>
      </w:r>
      <w:r>
        <w:rPr>
          <w:lang w:eastAsia="ko-KR"/>
        </w:rPr>
        <w:t xml:space="preserve"> </w:t>
      </w:r>
      <w:r>
        <w:rPr>
          <w:lang w:eastAsia="ko-KR"/>
        </w:rPr>
        <w:t>환경에</w:t>
      </w:r>
      <w:r>
        <w:rPr>
          <w:lang w:eastAsia="ko-KR"/>
        </w:rPr>
        <w:t xml:space="preserve"> </w:t>
      </w:r>
      <w:r>
        <w:rPr>
          <w:lang w:eastAsia="ko-KR"/>
        </w:rPr>
        <w:t>적응하는</w:t>
      </w:r>
      <w:r>
        <w:rPr>
          <w:lang w:eastAsia="ko-KR"/>
        </w:rPr>
        <w:t xml:space="preserve"> </w:t>
      </w:r>
      <w:r>
        <w:rPr>
          <w:lang w:eastAsia="ko-KR"/>
        </w:rPr>
        <w:t>데</w:t>
      </w:r>
      <w:r>
        <w:rPr>
          <w:lang w:eastAsia="ko-KR"/>
        </w:rPr>
        <w:t xml:space="preserve"> </w:t>
      </w:r>
      <w:r>
        <w:rPr>
          <w:lang w:eastAsia="ko-KR"/>
        </w:rPr>
        <w:t>시간이</w:t>
      </w:r>
      <w:r>
        <w:rPr>
          <w:lang w:eastAsia="ko-KR"/>
        </w:rPr>
        <w:t xml:space="preserve"> </w:t>
      </w:r>
      <w:r>
        <w:rPr>
          <w:lang w:eastAsia="ko-KR"/>
        </w:rPr>
        <w:t>조금</w:t>
      </w:r>
      <w:r>
        <w:rPr>
          <w:lang w:eastAsia="ko-KR"/>
        </w:rPr>
        <w:t xml:space="preserve"> </w:t>
      </w:r>
      <w:r>
        <w:rPr>
          <w:lang w:eastAsia="ko-KR"/>
        </w:rPr>
        <w:t>걸리는</w:t>
      </w:r>
      <w:r>
        <w:rPr>
          <w:lang w:eastAsia="ko-KR"/>
        </w:rPr>
        <w:t xml:space="preserve"> </w:t>
      </w:r>
      <w:r>
        <w:rPr>
          <w:lang w:eastAsia="ko-KR"/>
        </w:rPr>
        <w:t>편이지만</w:t>
      </w:r>
      <w:r>
        <w:rPr>
          <w:lang w:eastAsia="ko-KR"/>
        </w:rPr>
        <w:t xml:space="preserve">, </w:t>
      </w:r>
      <w:r>
        <w:rPr>
          <w:lang w:eastAsia="ko-KR"/>
        </w:rPr>
        <w:br/>
      </w:r>
      <w:r>
        <w:rPr>
          <w:lang w:eastAsia="ko-KR"/>
        </w:rPr>
        <w:t>주어진</w:t>
      </w:r>
      <w:r>
        <w:rPr>
          <w:lang w:eastAsia="ko-KR"/>
        </w:rPr>
        <w:t xml:space="preserve"> </w:t>
      </w:r>
      <w:r>
        <w:rPr>
          <w:lang w:eastAsia="ko-KR"/>
        </w:rPr>
        <w:t>일에</w:t>
      </w:r>
      <w:r>
        <w:rPr>
          <w:lang w:eastAsia="ko-KR"/>
        </w:rPr>
        <w:t xml:space="preserve"> </w:t>
      </w:r>
      <w:r>
        <w:rPr>
          <w:lang w:eastAsia="ko-KR"/>
        </w:rPr>
        <w:t>익숙해지면</w:t>
      </w:r>
      <w:r>
        <w:rPr>
          <w:lang w:eastAsia="ko-KR"/>
        </w:rPr>
        <w:t xml:space="preserve"> </w:t>
      </w:r>
      <w:r>
        <w:rPr>
          <w:lang w:eastAsia="ko-KR"/>
        </w:rPr>
        <w:t>누구보다</w:t>
      </w:r>
      <w:r>
        <w:rPr>
          <w:lang w:eastAsia="ko-KR"/>
        </w:rPr>
        <w:t xml:space="preserve"> </w:t>
      </w:r>
      <w:r>
        <w:rPr>
          <w:lang w:eastAsia="ko-KR"/>
        </w:rPr>
        <w:t>안정적이</w:t>
      </w:r>
      <w:r>
        <w:rPr>
          <w:lang w:eastAsia="ko-KR"/>
        </w:rPr>
        <w:t>고</w:t>
      </w:r>
      <w:r>
        <w:rPr>
          <w:lang w:eastAsia="ko-KR"/>
        </w:rPr>
        <w:t xml:space="preserve"> </w:t>
      </w:r>
      <w:r>
        <w:rPr>
          <w:lang w:eastAsia="ko-KR"/>
        </w:rPr>
        <w:t>신뢰감</w:t>
      </w:r>
      <w:r>
        <w:rPr>
          <w:lang w:eastAsia="ko-KR"/>
        </w:rPr>
        <w:t xml:space="preserve"> </w:t>
      </w:r>
      <w:r>
        <w:rPr>
          <w:lang w:eastAsia="ko-KR"/>
        </w:rPr>
        <w:t>있게</w:t>
      </w:r>
      <w:r>
        <w:rPr>
          <w:lang w:eastAsia="ko-KR"/>
        </w:rPr>
        <w:t xml:space="preserve"> </w:t>
      </w:r>
      <w:r>
        <w:rPr>
          <w:lang w:eastAsia="ko-KR"/>
        </w:rPr>
        <w:t>일합니다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  <w:t xml:space="preserve">[2. </w:t>
      </w:r>
      <w:r>
        <w:rPr>
          <w:lang w:eastAsia="ko-KR"/>
        </w:rPr>
        <w:t>경력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직무</w:t>
      </w:r>
      <w:r>
        <w:rPr>
          <w:lang w:eastAsia="ko-KR"/>
        </w:rPr>
        <w:t xml:space="preserve"> </w:t>
      </w:r>
      <w:r>
        <w:rPr>
          <w:lang w:eastAsia="ko-KR"/>
        </w:rPr>
        <w:t>경험</w:t>
      </w:r>
      <w:r>
        <w:rPr>
          <w:lang w:eastAsia="ko-KR"/>
        </w:rPr>
        <w:t>]</w:t>
      </w:r>
      <w:r>
        <w:rPr>
          <w:lang w:eastAsia="ko-KR"/>
        </w:rPr>
        <w:br/>
        <w:t>2000</w:t>
      </w:r>
      <w:r>
        <w:rPr>
          <w:lang w:eastAsia="ko-KR"/>
        </w:rPr>
        <w:t>년대</w:t>
      </w:r>
      <w:r>
        <w:rPr>
          <w:lang w:eastAsia="ko-KR"/>
        </w:rPr>
        <w:t xml:space="preserve"> </w:t>
      </w:r>
      <w:r>
        <w:rPr>
          <w:lang w:eastAsia="ko-KR"/>
        </w:rPr>
        <w:t>초부터</w:t>
      </w:r>
      <w:r>
        <w:rPr>
          <w:lang w:eastAsia="ko-KR"/>
        </w:rPr>
        <w:t xml:space="preserve"> </w:t>
      </w:r>
      <w:r>
        <w:rPr>
          <w:lang w:eastAsia="ko-KR"/>
        </w:rPr>
        <w:t>약</w:t>
      </w:r>
      <w:r>
        <w:rPr>
          <w:lang w:eastAsia="ko-KR"/>
        </w:rPr>
        <w:t xml:space="preserve"> 20</w:t>
      </w:r>
      <w:r>
        <w:rPr>
          <w:lang w:eastAsia="ko-KR"/>
        </w:rPr>
        <w:t>년간</w:t>
      </w:r>
      <w:r>
        <w:rPr>
          <w:lang w:eastAsia="ko-KR"/>
        </w:rPr>
        <w:t xml:space="preserve"> </w:t>
      </w:r>
      <w:r>
        <w:rPr>
          <w:lang w:eastAsia="ko-KR"/>
        </w:rPr>
        <w:t>시설관리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경비</w:t>
      </w:r>
      <w:r>
        <w:rPr>
          <w:lang w:eastAsia="ko-KR"/>
        </w:rPr>
        <w:t xml:space="preserve"> </w:t>
      </w:r>
      <w:r>
        <w:rPr>
          <w:lang w:eastAsia="ko-KR"/>
        </w:rPr>
        <w:t>업무를</w:t>
      </w:r>
      <w:r>
        <w:rPr>
          <w:lang w:eastAsia="ko-KR"/>
        </w:rPr>
        <w:t xml:space="preserve"> </w:t>
      </w:r>
      <w:r>
        <w:rPr>
          <w:lang w:eastAsia="ko-KR"/>
        </w:rPr>
        <w:t>수행해왔습니다</w:t>
      </w:r>
      <w:r>
        <w:rPr>
          <w:lang w:eastAsia="ko-KR"/>
        </w:rPr>
        <w:t xml:space="preserve">. </w:t>
      </w:r>
      <w:r>
        <w:rPr>
          <w:lang w:eastAsia="ko-KR"/>
        </w:rPr>
        <w:br/>
        <w:t>○○</w:t>
      </w:r>
      <w:r>
        <w:rPr>
          <w:lang w:eastAsia="ko-KR"/>
        </w:rPr>
        <w:t>전자㈜</w:t>
      </w:r>
      <w:r>
        <w:rPr>
          <w:lang w:eastAsia="ko-KR"/>
        </w:rPr>
        <w:t xml:space="preserve"> </w:t>
      </w:r>
      <w:r>
        <w:rPr>
          <w:lang w:eastAsia="ko-KR"/>
        </w:rPr>
        <w:t>시설관리팀에서</w:t>
      </w:r>
      <w:r>
        <w:rPr>
          <w:lang w:eastAsia="ko-KR"/>
        </w:rPr>
        <w:t xml:space="preserve"> </w:t>
      </w:r>
      <w:r>
        <w:rPr>
          <w:lang w:eastAsia="ko-KR"/>
        </w:rPr>
        <w:t>근무하며</w:t>
      </w:r>
      <w:r>
        <w:rPr>
          <w:lang w:eastAsia="ko-KR"/>
        </w:rPr>
        <w:t xml:space="preserve"> </w:t>
      </w:r>
      <w:r>
        <w:rPr>
          <w:lang w:eastAsia="ko-KR"/>
        </w:rPr>
        <w:t>전기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소방</w:t>
      </w:r>
      <w:r>
        <w:rPr>
          <w:lang w:eastAsia="ko-KR"/>
        </w:rPr>
        <w:t xml:space="preserve"> </w:t>
      </w:r>
      <w:r>
        <w:rPr>
          <w:lang w:eastAsia="ko-KR"/>
        </w:rPr>
        <w:t>점검을</w:t>
      </w:r>
      <w:r>
        <w:rPr>
          <w:lang w:eastAsia="ko-KR"/>
        </w:rPr>
        <w:t xml:space="preserve"> </w:t>
      </w:r>
      <w:r>
        <w:rPr>
          <w:lang w:eastAsia="ko-KR"/>
        </w:rPr>
        <w:t>담당했고</w:t>
      </w:r>
      <w:r>
        <w:rPr>
          <w:lang w:eastAsia="ko-KR"/>
        </w:rPr>
        <w:t xml:space="preserve">, </w:t>
      </w:r>
      <w:r>
        <w:rPr>
          <w:lang w:eastAsia="ko-KR"/>
        </w:rPr>
        <w:br/>
        <w:t>△△</w:t>
      </w:r>
      <w:r>
        <w:rPr>
          <w:lang w:eastAsia="ko-KR"/>
        </w:rPr>
        <w:t>보안</w:t>
      </w:r>
      <w:r>
        <w:rPr>
          <w:lang w:eastAsia="ko-KR"/>
        </w:rPr>
        <w:t>(</w:t>
      </w:r>
      <w:r>
        <w:rPr>
          <w:lang w:eastAsia="ko-KR"/>
        </w:rPr>
        <w:t>주</w:t>
      </w:r>
      <w:r>
        <w:rPr>
          <w:lang w:eastAsia="ko-KR"/>
        </w:rPr>
        <w:t>)</w:t>
      </w:r>
      <w:r>
        <w:rPr>
          <w:lang w:eastAsia="ko-KR"/>
        </w:rPr>
        <w:t>에서는</w:t>
      </w:r>
      <w:r>
        <w:rPr>
          <w:lang w:eastAsia="ko-KR"/>
        </w:rPr>
        <w:t xml:space="preserve"> </w:t>
      </w:r>
      <w:r>
        <w:rPr>
          <w:lang w:eastAsia="ko-KR"/>
        </w:rPr>
        <w:t>대형</w:t>
      </w:r>
      <w:r>
        <w:rPr>
          <w:lang w:eastAsia="ko-KR"/>
        </w:rPr>
        <w:t xml:space="preserve"> </w:t>
      </w:r>
      <w:r>
        <w:rPr>
          <w:lang w:eastAsia="ko-KR"/>
        </w:rPr>
        <w:t>쇼핑몰</w:t>
      </w:r>
      <w:r>
        <w:rPr>
          <w:lang w:eastAsia="ko-KR"/>
        </w:rPr>
        <w:t xml:space="preserve"> </w:t>
      </w:r>
      <w:r>
        <w:rPr>
          <w:lang w:eastAsia="ko-KR"/>
        </w:rPr>
        <w:t>야간</w:t>
      </w:r>
      <w:r>
        <w:rPr>
          <w:lang w:eastAsia="ko-KR"/>
        </w:rPr>
        <w:t xml:space="preserve"> </w:t>
      </w:r>
      <w:r>
        <w:rPr>
          <w:lang w:eastAsia="ko-KR"/>
        </w:rPr>
        <w:t>보안요원으로</w:t>
      </w:r>
      <w:r>
        <w:rPr>
          <w:lang w:eastAsia="ko-KR"/>
        </w:rPr>
        <w:t xml:space="preserve"> CCTV </w:t>
      </w:r>
      <w:r>
        <w:rPr>
          <w:lang w:eastAsia="ko-KR"/>
        </w:rPr>
        <w:t>관제와</w:t>
      </w:r>
      <w:r>
        <w:rPr>
          <w:lang w:eastAsia="ko-KR"/>
        </w:rPr>
        <w:t xml:space="preserve"> </w:t>
      </w:r>
      <w:r>
        <w:rPr>
          <w:lang w:eastAsia="ko-KR"/>
        </w:rPr>
        <w:t>순찰을</w:t>
      </w:r>
      <w:r>
        <w:rPr>
          <w:lang w:eastAsia="ko-KR"/>
        </w:rPr>
        <w:t xml:space="preserve"> </w:t>
      </w:r>
      <w:r>
        <w:rPr>
          <w:lang w:eastAsia="ko-KR"/>
        </w:rPr>
        <w:t>맡았습니다</w:t>
      </w:r>
      <w:r>
        <w:rPr>
          <w:lang w:eastAsia="ko-KR"/>
        </w:rPr>
        <w:t xml:space="preserve">. </w:t>
      </w:r>
      <w:r>
        <w:rPr>
          <w:lang w:eastAsia="ko-KR"/>
        </w:rPr>
        <w:br/>
      </w:r>
      <w:r>
        <w:rPr>
          <w:lang w:eastAsia="ko-KR"/>
        </w:rPr>
        <w:t>이후</w:t>
      </w:r>
      <w:r>
        <w:rPr>
          <w:lang w:eastAsia="ko-KR"/>
        </w:rPr>
        <w:t xml:space="preserve"> ◇◇</w:t>
      </w:r>
      <w:r>
        <w:rPr>
          <w:lang w:eastAsia="ko-KR"/>
        </w:rPr>
        <w:t>아파트</w:t>
      </w:r>
      <w:r>
        <w:rPr>
          <w:lang w:eastAsia="ko-KR"/>
        </w:rPr>
        <w:t xml:space="preserve"> </w:t>
      </w:r>
      <w:r>
        <w:rPr>
          <w:lang w:eastAsia="ko-KR"/>
        </w:rPr>
        <w:t>관리사무소에서</w:t>
      </w:r>
      <w:r>
        <w:rPr>
          <w:lang w:eastAsia="ko-KR"/>
        </w:rPr>
        <w:t xml:space="preserve"> </w:t>
      </w:r>
      <w:r>
        <w:rPr>
          <w:lang w:eastAsia="ko-KR"/>
        </w:rPr>
        <w:t>경비원으로</w:t>
      </w:r>
      <w:r>
        <w:rPr>
          <w:lang w:eastAsia="ko-KR"/>
        </w:rPr>
        <w:t xml:space="preserve"> </w:t>
      </w:r>
      <w:r>
        <w:rPr>
          <w:lang w:eastAsia="ko-KR"/>
        </w:rPr>
        <w:t>근무하며</w:t>
      </w:r>
      <w:r>
        <w:rPr>
          <w:lang w:eastAsia="ko-KR"/>
        </w:rPr>
        <w:t xml:space="preserve"> </w:t>
      </w:r>
      <w:r>
        <w:rPr>
          <w:lang w:eastAsia="ko-KR"/>
        </w:rPr>
        <w:t>입주민</w:t>
      </w:r>
      <w:r>
        <w:rPr>
          <w:lang w:eastAsia="ko-KR"/>
        </w:rPr>
        <w:t xml:space="preserve"> </w:t>
      </w:r>
      <w:r>
        <w:rPr>
          <w:lang w:eastAsia="ko-KR"/>
        </w:rPr>
        <w:t>응대</w:t>
      </w:r>
      <w:r>
        <w:rPr>
          <w:lang w:eastAsia="ko-KR"/>
        </w:rPr>
        <w:t xml:space="preserve">, </w:t>
      </w:r>
      <w:r>
        <w:rPr>
          <w:lang w:eastAsia="ko-KR"/>
        </w:rPr>
        <w:t>차량</w:t>
      </w:r>
      <w:r>
        <w:rPr>
          <w:lang w:eastAsia="ko-KR"/>
        </w:rPr>
        <w:t xml:space="preserve"> </w:t>
      </w:r>
      <w:r>
        <w:rPr>
          <w:lang w:eastAsia="ko-KR"/>
        </w:rPr>
        <w:t>통제</w:t>
      </w:r>
      <w:r>
        <w:rPr>
          <w:lang w:eastAsia="ko-KR"/>
        </w:rPr>
        <w:t xml:space="preserve">, </w:t>
      </w:r>
      <w:r>
        <w:rPr>
          <w:lang w:eastAsia="ko-KR"/>
        </w:rPr>
        <w:t>택배보관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다양한</w:t>
      </w:r>
      <w:r>
        <w:rPr>
          <w:lang w:eastAsia="ko-KR"/>
        </w:rPr>
        <w:t xml:space="preserve"> </w:t>
      </w:r>
      <w:r>
        <w:rPr>
          <w:lang w:eastAsia="ko-KR"/>
        </w:rPr>
        <w:t>현장</w:t>
      </w:r>
      <w:r>
        <w:rPr>
          <w:lang w:eastAsia="ko-KR"/>
        </w:rPr>
        <w:t xml:space="preserve"> </w:t>
      </w:r>
      <w:r>
        <w:rPr>
          <w:lang w:eastAsia="ko-KR"/>
        </w:rPr>
        <w:t>업무를</w:t>
      </w:r>
      <w:r>
        <w:rPr>
          <w:lang w:eastAsia="ko-KR"/>
        </w:rPr>
        <w:t xml:space="preserve"> </w:t>
      </w:r>
      <w:r>
        <w:rPr>
          <w:lang w:eastAsia="ko-KR"/>
        </w:rPr>
        <w:t>수행했습니다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입주민과의</w:t>
      </w:r>
      <w:r>
        <w:rPr>
          <w:lang w:eastAsia="ko-KR"/>
        </w:rPr>
        <w:t xml:space="preserve"> </w:t>
      </w:r>
      <w:r>
        <w:rPr>
          <w:lang w:eastAsia="ko-KR"/>
        </w:rPr>
        <w:t>소통을</w:t>
      </w:r>
      <w:r>
        <w:rPr>
          <w:lang w:eastAsia="ko-KR"/>
        </w:rPr>
        <w:t xml:space="preserve"> </w:t>
      </w:r>
      <w:r>
        <w:rPr>
          <w:lang w:eastAsia="ko-KR"/>
        </w:rPr>
        <w:t>중요하게</w:t>
      </w:r>
      <w:r>
        <w:rPr>
          <w:lang w:eastAsia="ko-KR"/>
        </w:rPr>
        <w:t xml:space="preserve"> </w:t>
      </w:r>
      <w:r>
        <w:rPr>
          <w:lang w:eastAsia="ko-KR"/>
        </w:rPr>
        <w:t>생각하여</w:t>
      </w:r>
      <w:r>
        <w:rPr>
          <w:lang w:eastAsia="ko-KR"/>
        </w:rPr>
        <w:t xml:space="preserve"> </w:t>
      </w:r>
      <w:r>
        <w:rPr>
          <w:lang w:eastAsia="ko-KR"/>
        </w:rPr>
        <w:t>민원</w:t>
      </w:r>
      <w:r>
        <w:rPr>
          <w:lang w:eastAsia="ko-KR"/>
        </w:rPr>
        <w:t xml:space="preserve"> </w:t>
      </w:r>
      <w:r>
        <w:rPr>
          <w:lang w:eastAsia="ko-KR"/>
        </w:rPr>
        <w:t>응대</w:t>
      </w:r>
      <w:r>
        <w:rPr>
          <w:lang w:eastAsia="ko-KR"/>
        </w:rPr>
        <w:t xml:space="preserve"> </w:t>
      </w:r>
      <w:r>
        <w:rPr>
          <w:lang w:eastAsia="ko-KR"/>
        </w:rPr>
        <w:t>시에도</w:t>
      </w:r>
      <w:r>
        <w:rPr>
          <w:lang w:eastAsia="ko-KR"/>
        </w:rPr>
        <w:t xml:space="preserve"> </w:t>
      </w:r>
      <w:r>
        <w:rPr>
          <w:lang w:eastAsia="ko-KR"/>
        </w:rPr>
        <w:t>친절하고</w:t>
      </w:r>
      <w:r>
        <w:rPr>
          <w:lang w:eastAsia="ko-KR"/>
        </w:rPr>
        <w:t xml:space="preserve"> </w:t>
      </w:r>
      <w:r>
        <w:rPr>
          <w:lang w:eastAsia="ko-KR"/>
        </w:rPr>
        <w:t>차분하게</w:t>
      </w:r>
      <w:r>
        <w:rPr>
          <w:lang w:eastAsia="ko-KR"/>
        </w:rPr>
        <w:t xml:space="preserve"> </w:t>
      </w:r>
      <w:r>
        <w:rPr>
          <w:lang w:eastAsia="ko-KR"/>
        </w:rPr>
        <w:t>대처하려</w:t>
      </w:r>
      <w:r>
        <w:rPr>
          <w:lang w:eastAsia="ko-KR"/>
        </w:rPr>
        <w:t xml:space="preserve"> </w:t>
      </w:r>
      <w:r>
        <w:rPr>
          <w:lang w:eastAsia="ko-KR"/>
        </w:rPr>
        <w:t>노력했습니다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  <w:t xml:space="preserve">[3. </w:t>
      </w:r>
      <w:r>
        <w:rPr>
          <w:lang w:eastAsia="ko-KR"/>
        </w:rPr>
        <w:t>강점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역량</w:t>
      </w:r>
      <w:r>
        <w:rPr>
          <w:lang w:eastAsia="ko-KR"/>
        </w:rPr>
        <w:t>]</w:t>
      </w:r>
      <w:r>
        <w:rPr>
          <w:lang w:eastAsia="ko-KR"/>
        </w:rPr>
        <w:br/>
      </w:r>
      <w:r>
        <w:rPr>
          <w:lang w:eastAsia="ko-KR"/>
        </w:rPr>
        <w:t>첫째</w:t>
      </w:r>
      <w:r>
        <w:rPr>
          <w:lang w:eastAsia="ko-KR"/>
        </w:rPr>
        <w:t>, **</w:t>
      </w:r>
      <w:r>
        <w:rPr>
          <w:lang w:eastAsia="ko-KR"/>
        </w:rPr>
        <w:t>안전관리와</w:t>
      </w:r>
      <w:r>
        <w:rPr>
          <w:lang w:eastAsia="ko-KR"/>
        </w:rPr>
        <w:t xml:space="preserve"> </w:t>
      </w:r>
      <w:r>
        <w:rPr>
          <w:lang w:eastAsia="ko-KR"/>
        </w:rPr>
        <w:t>위기대응</w:t>
      </w:r>
      <w:r>
        <w:rPr>
          <w:lang w:eastAsia="ko-KR"/>
        </w:rPr>
        <w:t xml:space="preserve"> </w:t>
      </w:r>
      <w:r>
        <w:rPr>
          <w:lang w:eastAsia="ko-KR"/>
        </w:rPr>
        <w:t>능력</w:t>
      </w:r>
      <w:r>
        <w:rPr>
          <w:lang w:eastAsia="ko-KR"/>
        </w:rPr>
        <w:t>**</w:t>
      </w:r>
      <w:r>
        <w:rPr>
          <w:lang w:eastAsia="ko-KR"/>
        </w:rPr>
        <w:t>입니다</w:t>
      </w:r>
      <w:r>
        <w:rPr>
          <w:lang w:eastAsia="ko-KR"/>
        </w:rPr>
        <w:t xml:space="preserve">. </w:t>
      </w:r>
      <w:r>
        <w:rPr>
          <w:lang w:eastAsia="ko-KR"/>
        </w:rPr>
        <w:t>화재경보</w:t>
      </w:r>
      <w:r>
        <w:rPr>
          <w:lang w:eastAsia="ko-KR"/>
        </w:rPr>
        <w:t xml:space="preserve"> </w:t>
      </w:r>
      <w:r>
        <w:rPr>
          <w:lang w:eastAsia="ko-KR"/>
        </w:rPr>
        <w:t>오작동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침착하게</w:t>
      </w:r>
      <w:r>
        <w:rPr>
          <w:lang w:eastAsia="ko-KR"/>
        </w:rPr>
        <w:t xml:space="preserve"> </w:t>
      </w:r>
      <w:r>
        <w:rPr>
          <w:lang w:eastAsia="ko-KR"/>
        </w:rPr>
        <w:t>상황을</w:t>
      </w:r>
      <w:r>
        <w:rPr>
          <w:lang w:eastAsia="ko-KR"/>
        </w:rPr>
        <w:t xml:space="preserve"> </w:t>
      </w:r>
      <w:r>
        <w:rPr>
          <w:lang w:eastAsia="ko-KR"/>
        </w:rPr>
        <w:t>파악하고</w:t>
      </w:r>
      <w:r>
        <w:rPr>
          <w:lang w:eastAsia="ko-KR"/>
        </w:rPr>
        <w:t xml:space="preserve"> </w:t>
      </w:r>
      <w:r>
        <w:rPr>
          <w:lang w:eastAsia="ko-KR"/>
        </w:rPr>
        <w:br/>
      </w:r>
      <w:r>
        <w:rPr>
          <w:lang w:eastAsia="ko-KR"/>
        </w:rPr>
        <w:t>관리소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소방대에</w:t>
      </w:r>
      <w:r>
        <w:rPr>
          <w:lang w:eastAsia="ko-KR"/>
        </w:rPr>
        <w:t xml:space="preserve"> </w:t>
      </w:r>
      <w:r>
        <w:rPr>
          <w:lang w:eastAsia="ko-KR"/>
        </w:rPr>
        <w:t>신속히</w:t>
      </w:r>
      <w:r>
        <w:rPr>
          <w:lang w:eastAsia="ko-KR"/>
        </w:rPr>
        <w:t xml:space="preserve"> </w:t>
      </w:r>
      <w:r>
        <w:rPr>
          <w:lang w:eastAsia="ko-KR"/>
        </w:rPr>
        <w:t>연락해</w:t>
      </w:r>
      <w:r>
        <w:rPr>
          <w:lang w:eastAsia="ko-KR"/>
        </w:rPr>
        <w:t xml:space="preserve"> </w:t>
      </w:r>
      <w:r>
        <w:rPr>
          <w:lang w:eastAsia="ko-KR"/>
        </w:rPr>
        <w:t>피해를</w:t>
      </w:r>
      <w:r>
        <w:rPr>
          <w:lang w:eastAsia="ko-KR"/>
        </w:rPr>
        <w:t xml:space="preserve"> </w:t>
      </w:r>
      <w:r>
        <w:rPr>
          <w:lang w:eastAsia="ko-KR"/>
        </w:rPr>
        <w:t>최소화한</w:t>
      </w:r>
      <w:r>
        <w:rPr>
          <w:lang w:eastAsia="ko-KR"/>
        </w:rPr>
        <w:t xml:space="preserve"> </w:t>
      </w:r>
      <w:r>
        <w:rPr>
          <w:lang w:eastAsia="ko-KR"/>
        </w:rPr>
        <w:t>경험이</w:t>
      </w:r>
      <w:r>
        <w:rPr>
          <w:lang w:eastAsia="ko-KR"/>
        </w:rPr>
        <w:t xml:space="preserve"> </w:t>
      </w:r>
      <w:r>
        <w:rPr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lang w:eastAsia="ko-KR"/>
        </w:rPr>
        <w:br/>
      </w:r>
      <w:r>
        <w:rPr>
          <w:lang w:eastAsia="ko-KR"/>
        </w:rPr>
        <w:t>둘째</w:t>
      </w:r>
      <w:r>
        <w:rPr>
          <w:lang w:eastAsia="ko-KR"/>
        </w:rPr>
        <w:t>, **</w:t>
      </w:r>
      <w:r>
        <w:rPr>
          <w:lang w:eastAsia="ko-KR"/>
        </w:rPr>
        <w:t>대인관계와</w:t>
      </w:r>
      <w:r>
        <w:rPr>
          <w:lang w:eastAsia="ko-KR"/>
        </w:rPr>
        <w:t xml:space="preserve"> </w:t>
      </w:r>
      <w:r>
        <w:rPr>
          <w:lang w:eastAsia="ko-KR"/>
        </w:rPr>
        <w:t>협력</w:t>
      </w:r>
      <w:r>
        <w:rPr>
          <w:lang w:eastAsia="ko-KR"/>
        </w:rPr>
        <w:t xml:space="preserve"> </w:t>
      </w:r>
      <w:r>
        <w:rPr>
          <w:lang w:eastAsia="ko-KR"/>
        </w:rPr>
        <w:t>능력</w:t>
      </w:r>
      <w:r>
        <w:rPr>
          <w:lang w:eastAsia="ko-KR"/>
        </w:rPr>
        <w:t>**</w:t>
      </w:r>
      <w:r>
        <w:rPr>
          <w:lang w:eastAsia="ko-KR"/>
        </w:rPr>
        <w:t>입니다</w:t>
      </w:r>
      <w:r>
        <w:rPr>
          <w:lang w:eastAsia="ko-KR"/>
        </w:rPr>
        <w:t xml:space="preserve">. </w:t>
      </w:r>
      <w:r>
        <w:rPr>
          <w:lang w:eastAsia="ko-KR"/>
        </w:rPr>
        <w:t>동료</w:t>
      </w:r>
      <w:r>
        <w:rPr>
          <w:lang w:eastAsia="ko-KR"/>
        </w:rPr>
        <w:t xml:space="preserve"> </w:t>
      </w:r>
      <w:r>
        <w:rPr>
          <w:lang w:eastAsia="ko-KR"/>
        </w:rPr>
        <w:t>경비원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입주민과의</w:t>
      </w:r>
      <w:r>
        <w:rPr>
          <w:lang w:eastAsia="ko-KR"/>
        </w:rPr>
        <w:t xml:space="preserve"> </w:t>
      </w:r>
      <w:r>
        <w:rPr>
          <w:lang w:eastAsia="ko-KR"/>
        </w:rPr>
        <w:t>원만한</w:t>
      </w:r>
      <w:r>
        <w:rPr>
          <w:lang w:eastAsia="ko-KR"/>
        </w:rPr>
        <w:t xml:space="preserve"> </w:t>
      </w:r>
      <w:r>
        <w:rPr>
          <w:lang w:eastAsia="ko-KR"/>
        </w:rPr>
        <w:t>관계</w:t>
      </w:r>
      <w:r>
        <w:rPr>
          <w:lang w:eastAsia="ko-KR"/>
        </w:rPr>
        <w:t xml:space="preserve"> </w:t>
      </w:r>
      <w:r>
        <w:rPr>
          <w:lang w:eastAsia="ko-KR"/>
        </w:rPr>
        <w:t>유지를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br/>
      </w:r>
      <w:r>
        <w:rPr>
          <w:lang w:eastAsia="ko-KR"/>
        </w:rPr>
        <w:t>근무</w:t>
      </w:r>
      <w:r>
        <w:rPr>
          <w:lang w:eastAsia="ko-KR"/>
        </w:rPr>
        <w:t xml:space="preserve"> </w:t>
      </w:r>
      <w:r>
        <w:rPr>
          <w:lang w:eastAsia="ko-KR"/>
        </w:rPr>
        <w:t>분위기를</w:t>
      </w:r>
      <w:r>
        <w:rPr>
          <w:lang w:eastAsia="ko-KR"/>
        </w:rPr>
        <w:t xml:space="preserve"> </w:t>
      </w:r>
      <w:r>
        <w:rPr>
          <w:lang w:eastAsia="ko-KR"/>
        </w:rPr>
        <w:t>안정시키고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협력사와도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원활히</w:t>
      </w:r>
      <w:r>
        <w:rPr>
          <w:lang w:eastAsia="ko-KR"/>
        </w:rPr>
        <w:t xml:space="preserve"> </w:t>
      </w:r>
      <w:r>
        <w:rPr>
          <w:lang w:eastAsia="ko-KR"/>
        </w:rPr>
        <w:t>소통했습니다</w:t>
      </w:r>
      <w:r>
        <w:rPr>
          <w:lang w:eastAsia="ko-KR"/>
        </w:rPr>
        <w:t xml:space="preserve">. </w:t>
      </w:r>
      <w:r>
        <w:rPr>
          <w:lang w:eastAsia="ko-KR"/>
        </w:rPr>
        <w:br/>
      </w:r>
      <w:r>
        <w:rPr>
          <w:lang w:eastAsia="ko-KR"/>
        </w:rPr>
        <w:t>마지막으로</w:t>
      </w:r>
      <w:r>
        <w:rPr>
          <w:lang w:eastAsia="ko-KR"/>
        </w:rPr>
        <w:t>, **</w:t>
      </w:r>
      <w:r>
        <w:rPr>
          <w:lang w:eastAsia="ko-KR"/>
        </w:rPr>
        <w:t>꾸준한</w:t>
      </w:r>
      <w:r>
        <w:rPr>
          <w:lang w:eastAsia="ko-KR"/>
        </w:rPr>
        <w:t xml:space="preserve"> </w:t>
      </w:r>
      <w:r>
        <w:rPr>
          <w:lang w:eastAsia="ko-KR"/>
        </w:rPr>
        <w:t>자기계발</w:t>
      </w:r>
      <w:r>
        <w:rPr>
          <w:lang w:eastAsia="ko-KR"/>
        </w:rPr>
        <w:t>**</w:t>
      </w:r>
      <w:r>
        <w:rPr>
          <w:lang w:eastAsia="ko-KR"/>
        </w:rPr>
        <w:t>입니다</w:t>
      </w:r>
      <w:r>
        <w:rPr>
          <w:lang w:eastAsia="ko-KR"/>
        </w:rPr>
        <w:t xml:space="preserve">. </w:t>
      </w:r>
      <w:r>
        <w:rPr>
          <w:lang w:eastAsia="ko-KR"/>
        </w:rPr>
        <w:br/>
      </w:r>
      <w:r>
        <w:rPr>
          <w:lang w:eastAsia="ko-KR"/>
        </w:rPr>
        <w:t>최근에는</w:t>
      </w:r>
      <w:r>
        <w:rPr>
          <w:lang w:eastAsia="ko-KR"/>
        </w:rPr>
        <w:t xml:space="preserve"> ‘CC</w:t>
      </w:r>
      <w:r>
        <w:rPr>
          <w:lang w:eastAsia="ko-KR"/>
        </w:rPr>
        <w:t xml:space="preserve">TV </w:t>
      </w:r>
      <w:r>
        <w:rPr>
          <w:lang w:eastAsia="ko-KR"/>
        </w:rPr>
        <w:t>통합관제</w:t>
      </w:r>
      <w:r>
        <w:rPr>
          <w:lang w:eastAsia="ko-KR"/>
        </w:rPr>
        <w:t xml:space="preserve"> </w:t>
      </w:r>
      <w:r>
        <w:rPr>
          <w:lang w:eastAsia="ko-KR"/>
        </w:rPr>
        <w:t>실습</w:t>
      </w:r>
      <w:r>
        <w:rPr>
          <w:lang w:eastAsia="ko-KR"/>
        </w:rPr>
        <w:t>’, ‘</w:t>
      </w:r>
      <w:r>
        <w:rPr>
          <w:lang w:eastAsia="ko-KR"/>
        </w:rPr>
        <w:t>고령근로자</w:t>
      </w:r>
      <w:r>
        <w:rPr>
          <w:lang w:eastAsia="ko-KR"/>
        </w:rPr>
        <w:t xml:space="preserve"> </w:t>
      </w:r>
      <w:r>
        <w:rPr>
          <w:lang w:eastAsia="ko-KR"/>
        </w:rPr>
        <w:t>안전관리</w:t>
      </w:r>
      <w:r>
        <w:rPr>
          <w:lang w:eastAsia="ko-KR"/>
        </w:rPr>
        <w:t xml:space="preserve"> </w:t>
      </w:r>
      <w:r>
        <w:rPr>
          <w:lang w:eastAsia="ko-KR"/>
        </w:rPr>
        <w:t>과정</w:t>
      </w:r>
      <w:r>
        <w:rPr>
          <w:lang w:eastAsia="ko-KR"/>
        </w:rPr>
        <w:t>’</w:t>
      </w:r>
      <w:r>
        <w:rPr>
          <w:lang w:eastAsia="ko-KR"/>
        </w:rPr>
        <w:t>을</w:t>
      </w:r>
      <w:r>
        <w:rPr>
          <w:lang w:eastAsia="ko-KR"/>
        </w:rPr>
        <w:t xml:space="preserve"> </w:t>
      </w:r>
      <w:r>
        <w:rPr>
          <w:lang w:eastAsia="ko-KR"/>
        </w:rPr>
        <w:t>수료하며</w:t>
      </w:r>
      <w:r>
        <w:rPr>
          <w:lang w:eastAsia="ko-KR"/>
        </w:rPr>
        <w:t xml:space="preserve"> </w:t>
      </w:r>
      <w:r>
        <w:rPr>
          <w:lang w:eastAsia="ko-KR"/>
        </w:rPr>
        <w:t>새로운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습득에</w:t>
      </w:r>
      <w:r>
        <w:rPr>
          <w:lang w:eastAsia="ko-KR"/>
        </w:rPr>
        <w:t xml:space="preserve"> </w:t>
      </w:r>
      <w:r>
        <w:rPr>
          <w:lang w:eastAsia="ko-KR"/>
        </w:rPr>
        <w:t>노력하고</w:t>
      </w:r>
      <w:r>
        <w:rPr>
          <w:lang w:eastAsia="ko-KR"/>
        </w:rPr>
        <w:t xml:space="preserve"> </w:t>
      </w:r>
      <w:r>
        <w:rPr>
          <w:lang w:eastAsia="ko-KR"/>
        </w:rPr>
        <w:t>있습니다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  <w:t xml:space="preserve">[4. </w:t>
      </w:r>
      <w:r>
        <w:rPr>
          <w:lang w:eastAsia="ko-KR"/>
        </w:rPr>
        <w:t>입사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r>
        <w:rPr>
          <w:lang w:eastAsia="ko-KR"/>
        </w:rPr>
        <w:t>포부</w:t>
      </w:r>
      <w:r>
        <w:rPr>
          <w:lang w:eastAsia="ko-KR"/>
        </w:rPr>
        <w:t>]</w:t>
      </w:r>
      <w:r>
        <w:rPr>
          <w:lang w:eastAsia="ko-KR"/>
        </w:rPr>
        <w:br/>
      </w:r>
      <w:r>
        <w:rPr>
          <w:lang w:eastAsia="ko-KR"/>
        </w:rPr>
        <w:lastRenderedPageBreak/>
        <w:t>경비직은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순찰이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lang w:eastAsia="ko-KR"/>
        </w:rPr>
        <w:t>사람의</w:t>
      </w:r>
      <w:r>
        <w:rPr>
          <w:lang w:eastAsia="ko-KR"/>
        </w:rPr>
        <w:t xml:space="preserve"> </w:t>
      </w:r>
      <w:r>
        <w:rPr>
          <w:lang w:eastAsia="ko-KR"/>
        </w:rPr>
        <w:t>안전을</w:t>
      </w:r>
      <w:r>
        <w:rPr>
          <w:lang w:eastAsia="ko-KR"/>
        </w:rPr>
        <w:t xml:space="preserve"> </w:t>
      </w:r>
      <w:r>
        <w:rPr>
          <w:lang w:eastAsia="ko-KR"/>
        </w:rPr>
        <w:t>지키는</w:t>
      </w:r>
      <w:r>
        <w:rPr>
          <w:lang w:eastAsia="ko-KR"/>
        </w:rPr>
        <w:t xml:space="preserve"> </w:t>
      </w:r>
      <w:r>
        <w:rPr>
          <w:lang w:eastAsia="ko-KR"/>
        </w:rPr>
        <w:t>중요한</w:t>
      </w:r>
      <w:r>
        <w:rPr>
          <w:lang w:eastAsia="ko-KR"/>
        </w:rPr>
        <w:t xml:space="preserve"> </w:t>
      </w:r>
      <w:r>
        <w:rPr>
          <w:lang w:eastAsia="ko-KR"/>
        </w:rPr>
        <w:t>일이라고</w:t>
      </w:r>
      <w:r>
        <w:rPr>
          <w:lang w:eastAsia="ko-KR"/>
        </w:rPr>
        <w:t xml:space="preserve"> </w:t>
      </w:r>
      <w:r>
        <w:rPr>
          <w:lang w:eastAsia="ko-KR"/>
        </w:rPr>
        <w:t>생각합니다</w:t>
      </w:r>
      <w:r>
        <w:rPr>
          <w:lang w:eastAsia="ko-KR"/>
        </w:rPr>
        <w:t xml:space="preserve">. </w:t>
      </w:r>
      <w:r>
        <w:rPr>
          <w:lang w:eastAsia="ko-KR"/>
        </w:rPr>
        <w:br/>
      </w:r>
      <w:r>
        <w:rPr>
          <w:lang w:eastAsia="ko-KR"/>
        </w:rPr>
        <w:t>항상</w:t>
      </w:r>
      <w:r>
        <w:rPr>
          <w:lang w:eastAsia="ko-KR"/>
        </w:rPr>
        <w:t xml:space="preserve"> </w:t>
      </w:r>
      <w:r>
        <w:rPr>
          <w:lang w:eastAsia="ko-KR"/>
        </w:rPr>
        <w:t>정해진</w:t>
      </w:r>
      <w:r>
        <w:rPr>
          <w:lang w:eastAsia="ko-KR"/>
        </w:rPr>
        <w:t xml:space="preserve"> </w:t>
      </w:r>
      <w:r>
        <w:rPr>
          <w:lang w:eastAsia="ko-KR"/>
        </w:rPr>
        <w:t>근무수칙을</w:t>
      </w:r>
      <w:r>
        <w:rPr>
          <w:lang w:eastAsia="ko-KR"/>
        </w:rPr>
        <w:t xml:space="preserve"> </w:t>
      </w:r>
      <w:r>
        <w:rPr>
          <w:lang w:eastAsia="ko-KR"/>
        </w:rPr>
        <w:t>준수하며</w:t>
      </w:r>
      <w:r>
        <w:rPr>
          <w:lang w:eastAsia="ko-KR"/>
        </w:rPr>
        <w:t xml:space="preserve">, </w:t>
      </w:r>
      <w:r>
        <w:rPr>
          <w:lang w:eastAsia="ko-KR"/>
        </w:rPr>
        <w:t>입주민의</w:t>
      </w:r>
      <w:r>
        <w:rPr>
          <w:lang w:eastAsia="ko-KR"/>
        </w:rPr>
        <w:t xml:space="preserve"> </w:t>
      </w:r>
      <w:r>
        <w:rPr>
          <w:lang w:eastAsia="ko-KR"/>
        </w:rPr>
        <w:t>불편을</w:t>
      </w:r>
      <w:r>
        <w:rPr>
          <w:lang w:eastAsia="ko-KR"/>
        </w:rPr>
        <w:t xml:space="preserve"> </w:t>
      </w:r>
      <w:r>
        <w:rPr>
          <w:lang w:eastAsia="ko-KR"/>
        </w:rPr>
        <w:t>최소화하고</w:t>
      </w:r>
      <w:r>
        <w:rPr>
          <w:lang w:eastAsia="ko-KR"/>
        </w:rPr>
        <w:t xml:space="preserve"> </w:t>
      </w:r>
      <w:r>
        <w:rPr>
          <w:lang w:eastAsia="ko-KR"/>
        </w:rPr>
        <w:t>안전한</w:t>
      </w:r>
      <w:r>
        <w:rPr>
          <w:lang w:eastAsia="ko-KR"/>
        </w:rPr>
        <w:t xml:space="preserve"> </w:t>
      </w:r>
      <w:r>
        <w:rPr>
          <w:lang w:eastAsia="ko-KR"/>
        </w:rPr>
        <w:t>생활환경을</w:t>
      </w:r>
      <w:r>
        <w:rPr>
          <w:lang w:eastAsia="ko-KR"/>
        </w:rPr>
        <w:t xml:space="preserve"> </w:t>
      </w:r>
      <w:r>
        <w:rPr>
          <w:lang w:eastAsia="ko-KR"/>
        </w:rPr>
        <w:t>유지하는</w:t>
      </w:r>
      <w:r>
        <w:rPr>
          <w:lang w:eastAsia="ko-KR"/>
        </w:rPr>
        <w:t xml:space="preserve"> </w:t>
      </w:r>
      <w:r>
        <w:rPr>
          <w:lang w:eastAsia="ko-KR"/>
        </w:rPr>
        <w:t>데</w:t>
      </w:r>
      <w:r>
        <w:rPr>
          <w:lang w:eastAsia="ko-KR"/>
        </w:rPr>
        <w:t xml:space="preserve"> </w:t>
      </w:r>
      <w:r>
        <w:rPr>
          <w:lang w:eastAsia="ko-KR"/>
        </w:rPr>
        <w:t>최선을</w:t>
      </w:r>
      <w:r>
        <w:rPr>
          <w:lang w:eastAsia="ko-KR"/>
        </w:rPr>
        <w:t xml:space="preserve"> </w:t>
      </w:r>
      <w:r>
        <w:rPr>
          <w:lang w:eastAsia="ko-KR"/>
        </w:rPr>
        <w:t>다하겠습니다</w:t>
      </w:r>
      <w:r>
        <w:rPr>
          <w:lang w:eastAsia="ko-KR"/>
        </w:rPr>
        <w:t xml:space="preserve">. </w:t>
      </w:r>
      <w:r>
        <w:rPr>
          <w:lang w:eastAsia="ko-KR"/>
        </w:rPr>
        <w:br/>
      </w: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시설물</w:t>
      </w:r>
      <w:r>
        <w:rPr>
          <w:lang w:eastAsia="ko-KR"/>
        </w:rPr>
        <w:t xml:space="preserve"> </w:t>
      </w:r>
      <w:r>
        <w:rPr>
          <w:lang w:eastAsia="ko-KR"/>
        </w:rPr>
        <w:t>점검이나</w:t>
      </w:r>
      <w:r>
        <w:rPr>
          <w:lang w:eastAsia="ko-KR"/>
        </w:rPr>
        <w:t xml:space="preserve"> </w:t>
      </w:r>
      <w:r>
        <w:rPr>
          <w:lang w:eastAsia="ko-KR"/>
        </w:rPr>
        <w:t>비상상황</w:t>
      </w:r>
      <w:r>
        <w:rPr>
          <w:lang w:eastAsia="ko-KR"/>
        </w:rPr>
        <w:t xml:space="preserve"> </w:t>
      </w:r>
      <w:r>
        <w:rPr>
          <w:lang w:eastAsia="ko-KR"/>
        </w:rPr>
        <w:t>발생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, </w:t>
      </w:r>
      <w:r>
        <w:rPr>
          <w:lang w:eastAsia="ko-KR"/>
        </w:rPr>
        <w:t>빠르게</w:t>
      </w:r>
      <w:r>
        <w:rPr>
          <w:lang w:eastAsia="ko-KR"/>
        </w:rPr>
        <w:t xml:space="preserve"> </w:t>
      </w:r>
      <w:r>
        <w:rPr>
          <w:lang w:eastAsia="ko-KR"/>
        </w:rPr>
        <w:t>상황을</w:t>
      </w:r>
      <w:r>
        <w:rPr>
          <w:lang w:eastAsia="ko-KR"/>
        </w:rPr>
        <w:t xml:space="preserve"> </w:t>
      </w:r>
      <w:r>
        <w:rPr>
          <w:lang w:eastAsia="ko-KR"/>
        </w:rPr>
        <w:t>보고하고</w:t>
      </w:r>
      <w:r>
        <w:rPr>
          <w:lang w:eastAsia="ko-KR"/>
        </w:rPr>
        <w:t xml:space="preserve"> </w:t>
      </w:r>
      <w:r>
        <w:rPr>
          <w:lang w:eastAsia="ko-KR"/>
        </w:rPr>
        <w:t>협력체계를</w:t>
      </w:r>
      <w:r>
        <w:rPr>
          <w:lang w:eastAsia="ko-KR"/>
        </w:rPr>
        <w:t xml:space="preserve"> </w:t>
      </w:r>
      <w:r>
        <w:rPr>
          <w:lang w:eastAsia="ko-KR"/>
        </w:rPr>
        <w:t>유지해</w:t>
      </w:r>
      <w:r>
        <w:rPr>
          <w:lang w:eastAsia="ko-KR"/>
        </w:rPr>
        <w:t xml:space="preserve"> </w:t>
      </w:r>
      <w:r>
        <w:rPr>
          <w:lang w:eastAsia="ko-KR"/>
        </w:rPr>
        <w:t>사고를</w:t>
      </w:r>
      <w:r>
        <w:rPr>
          <w:lang w:eastAsia="ko-KR"/>
        </w:rPr>
        <w:t xml:space="preserve"> </w:t>
      </w:r>
      <w:r>
        <w:rPr>
          <w:lang w:eastAsia="ko-KR"/>
        </w:rPr>
        <w:t>미연에</w:t>
      </w:r>
      <w:r>
        <w:rPr>
          <w:lang w:eastAsia="ko-KR"/>
        </w:rPr>
        <w:t xml:space="preserve"> </w:t>
      </w:r>
      <w:r>
        <w:rPr>
          <w:lang w:eastAsia="ko-KR"/>
        </w:rPr>
        <w:t>방지하겠습니다</w:t>
      </w:r>
      <w:r>
        <w:rPr>
          <w:lang w:eastAsia="ko-KR"/>
        </w:rPr>
        <w:t xml:space="preserve">. </w:t>
      </w:r>
      <w:r>
        <w:rPr>
          <w:lang w:eastAsia="ko-KR"/>
        </w:rPr>
        <w:br/>
      </w:r>
      <w:r>
        <w:rPr>
          <w:lang w:eastAsia="ko-KR"/>
        </w:rPr>
        <w:t>귀사에서</w:t>
      </w:r>
      <w:r>
        <w:rPr>
          <w:lang w:eastAsia="ko-KR"/>
        </w:rPr>
        <w:t xml:space="preserve"> </w:t>
      </w:r>
      <w:r>
        <w:rPr>
          <w:lang w:eastAsia="ko-KR"/>
        </w:rPr>
        <w:t>저의</w:t>
      </w:r>
      <w:r>
        <w:rPr>
          <w:lang w:eastAsia="ko-KR"/>
        </w:rPr>
        <w:t xml:space="preserve"> </w:t>
      </w:r>
      <w:r>
        <w:rPr>
          <w:lang w:eastAsia="ko-KR"/>
        </w:rPr>
        <w:t>경험과</w:t>
      </w:r>
      <w:r>
        <w:rPr>
          <w:lang w:eastAsia="ko-KR"/>
        </w:rPr>
        <w:t xml:space="preserve"> </w:t>
      </w:r>
      <w:r>
        <w:rPr>
          <w:lang w:eastAsia="ko-KR"/>
        </w:rPr>
        <w:t>성실함을</w:t>
      </w:r>
      <w:r>
        <w:rPr>
          <w:lang w:eastAsia="ko-KR"/>
        </w:rPr>
        <w:t xml:space="preserve"> </w:t>
      </w:r>
      <w:r>
        <w:rPr>
          <w:lang w:eastAsia="ko-KR"/>
        </w:rPr>
        <w:t>바탕으로</w:t>
      </w:r>
      <w:r>
        <w:rPr>
          <w:lang w:eastAsia="ko-KR"/>
        </w:rPr>
        <w:t xml:space="preserve">, </w:t>
      </w:r>
      <w:r>
        <w:rPr>
          <w:lang w:eastAsia="ko-KR"/>
        </w:rPr>
        <w:t>신뢰받는</w:t>
      </w:r>
      <w:r>
        <w:rPr>
          <w:lang w:eastAsia="ko-KR"/>
        </w:rPr>
        <w:t xml:space="preserve"> </w:t>
      </w:r>
      <w:r>
        <w:rPr>
          <w:lang w:eastAsia="ko-KR"/>
        </w:rPr>
        <w:t>경비원으로</w:t>
      </w:r>
      <w:r>
        <w:rPr>
          <w:lang w:eastAsia="ko-KR"/>
        </w:rPr>
        <w:t xml:space="preserve"> </w:t>
      </w:r>
      <w:r>
        <w:rPr>
          <w:lang w:eastAsia="ko-KR"/>
        </w:rPr>
        <w:t>오래</w:t>
      </w:r>
      <w:r>
        <w:rPr>
          <w:lang w:eastAsia="ko-KR"/>
        </w:rPr>
        <w:t xml:space="preserve"> </w:t>
      </w:r>
      <w:r>
        <w:rPr>
          <w:lang w:eastAsia="ko-KR"/>
        </w:rPr>
        <w:t>근무하고</w:t>
      </w:r>
      <w:r>
        <w:rPr>
          <w:lang w:eastAsia="ko-KR"/>
        </w:rPr>
        <w:t xml:space="preserve"> </w:t>
      </w:r>
      <w:r>
        <w:rPr>
          <w:lang w:eastAsia="ko-KR"/>
        </w:rPr>
        <w:t>싶습니다</w:t>
      </w:r>
      <w:r>
        <w:rPr>
          <w:lang w:eastAsia="ko-KR"/>
        </w:rPr>
        <w:t>.</w:t>
      </w:r>
      <w:r>
        <w:rPr>
          <w:lang w:eastAsia="ko-KR"/>
        </w:rPr>
        <w:br/>
      </w:r>
    </w:p>
    <w:sectPr w:rsidR="00A70A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9BF"/>
    <w:rsid w:val="0015074B"/>
    <w:rsid w:val="0029639D"/>
    <w:rsid w:val="00326F90"/>
    <w:rsid w:val="005C7417"/>
    <w:rsid w:val="005D4C17"/>
    <w:rsid w:val="00A70A4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DCD65"/>
  <w14:defaultImageDpi w14:val="300"/>
  <w15:docId w15:val="{8C219F2A-88AF-484B-9A99-910A2A89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Donwoo Byun</cp:lastModifiedBy>
  <cp:revision>2</cp:revision>
  <dcterms:created xsi:type="dcterms:W3CDTF">2025-11-11T05:57:00Z</dcterms:created>
  <dcterms:modified xsi:type="dcterms:W3CDTF">2025-11-11T05:57:00Z</dcterms:modified>
  <cp:category/>
</cp:coreProperties>
</file>